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46B47" w:rsidRPr="001D79AD" w:rsidRDefault="00F46B47" w:rsidP="00100F94">
      <w:pPr>
        <w:pStyle w:val="Heading1"/>
        <w:rPr>
          <w:rFonts w:eastAsia="Times New Roman"/>
        </w:rPr>
      </w:pPr>
      <w:bookmarkStart w:id="0" w:name="bookmark0"/>
      <w:r w:rsidRPr="001D79AD">
        <w:rPr>
          <w:rFonts w:eastAsia="Times New Roman"/>
        </w:rPr>
        <w:t>Chapter 5</w:t>
      </w:r>
      <w:bookmarkEnd w:id="0"/>
    </w:p>
    <w:p w:rsidR="00F46B47" w:rsidRPr="00D71249" w:rsidRDefault="00F46B47" w:rsidP="00100F94">
      <w:pPr>
        <w:pStyle w:val="Title"/>
        <w:rPr>
          <w:rFonts w:eastAsia="Times New Roman"/>
        </w:rPr>
      </w:pPr>
      <w:bookmarkStart w:id="1" w:name="bookmark1"/>
      <w:r w:rsidRPr="00D71249">
        <w:rPr>
          <w:rFonts w:eastAsia="Times New Roman"/>
        </w:rPr>
        <w:t>Tendering Opportunities</w:t>
      </w:r>
      <w:bookmarkEnd w:id="1"/>
    </w:p>
    <w:p w:rsidR="00F46B47" w:rsidRPr="00CD7398" w:rsidRDefault="00F46B47" w:rsidP="00100F94">
      <w:pPr>
        <w:pStyle w:val="Heading1"/>
        <w:rPr>
          <w:rFonts w:eastAsia="Times New Roman"/>
        </w:rPr>
      </w:pPr>
      <w:bookmarkStart w:id="2" w:name="bookmark2"/>
      <w:r w:rsidRPr="00CD7398">
        <w:rPr>
          <w:rFonts w:eastAsia="Times New Roman"/>
        </w:rPr>
        <w:t>Multiple Requirements in a Project</w:t>
      </w:r>
      <w:bookmarkEnd w:id="2"/>
    </w:p>
    <w:p w:rsidR="00D71249" w:rsidRDefault="00D71249" w:rsidP="00F46B47">
      <w:pPr>
        <w:pStyle w:val="NoSpacing"/>
        <w:rPr>
          <w:rFonts w:ascii="Times New Roman" w:eastAsia="Times New Roman" w:hAnsi="Times New Roman" w:cs="Times New Roman"/>
          <w:b/>
          <w:bCs/>
          <w:sz w:val="28"/>
          <w:szCs w:val="28"/>
        </w:rPr>
      </w:pPr>
    </w:p>
    <w:p w:rsidR="00D71249" w:rsidRDefault="00D71249" w:rsidP="00F46B47">
      <w:pPr>
        <w:pStyle w:val="NoSpacing"/>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255010" cy="2790825"/>
            <wp:effectExtent l="19050" t="0" r="2540" b="0"/>
            <wp:wrapSquare wrapText="bothSides"/>
            <wp:docPr id="1" name="Picture 0" descr="commercial_bui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ercial_building.jpg"/>
                    <pic:cNvPicPr/>
                  </pic:nvPicPr>
                  <pic:blipFill>
                    <a:blip r:embed="rId7"/>
                    <a:stretch>
                      <a:fillRect/>
                    </a:stretch>
                  </pic:blipFill>
                  <pic:spPr>
                    <a:xfrm>
                      <a:off x="0" y="0"/>
                      <a:ext cx="3255010" cy="2790825"/>
                    </a:xfrm>
                    <a:prstGeom prst="rect">
                      <a:avLst/>
                    </a:prstGeom>
                  </pic:spPr>
                </pic:pic>
              </a:graphicData>
            </a:graphic>
          </wp:anchor>
        </w:drawing>
      </w:r>
    </w:p>
    <w:p w:rsidR="00D71249" w:rsidRPr="00D71249" w:rsidRDefault="00D71249" w:rsidP="00D71249"/>
    <w:p w:rsidR="00D71249" w:rsidRPr="00D71249" w:rsidRDefault="00D71249" w:rsidP="00D71249"/>
    <w:p w:rsidR="00D71249" w:rsidRDefault="00D71249" w:rsidP="00F46B47">
      <w:pPr>
        <w:pStyle w:val="NoSpacing"/>
        <w:rPr>
          <w:rFonts w:ascii="Times New Roman" w:eastAsia="Times New Roman" w:hAnsi="Times New Roman" w:cs="Times New Roman"/>
          <w:sz w:val="28"/>
          <w:szCs w:val="28"/>
        </w:rPr>
      </w:pPr>
    </w:p>
    <w:p w:rsidR="00D71249" w:rsidRPr="008E327B" w:rsidRDefault="00D71249" w:rsidP="00F46B47">
      <w:pPr>
        <w:pStyle w:val="NoSpacing"/>
        <w:rPr>
          <w:rFonts w:ascii="Times New Roman" w:eastAsia="Times New Roman" w:hAnsi="Times New Roman" w:cs="Times New Roman"/>
          <w:sz w:val="28"/>
          <w:szCs w:val="28"/>
        </w:rPr>
      </w:pPr>
      <w:r>
        <w:rPr>
          <w:rFonts w:ascii="Times New Roman" w:eastAsia="Times New Roman" w:hAnsi="Times New Roman" w:cs="Times New Roman"/>
          <w:sz w:val="28"/>
          <w:szCs w:val="28"/>
        </w:rPr>
        <w:br w:type="textWrapping" w:clear="all"/>
      </w:r>
    </w:p>
    <w:p w:rsidR="00F46B47" w:rsidRPr="009F69CD" w:rsidRDefault="00F46B47" w:rsidP="009F69CD">
      <w:pPr>
        <w:rPr>
          <w:rFonts w:ascii="Times New Roman" w:hAnsi="Times New Roman" w:cs="Times New Roman"/>
          <w:sz w:val="28"/>
          <w:szCs w:val="28"/>
        </w:rPr>
      </w:pPr>
      <w:r w:rsidRPr="009F69CD">
        <w:rPr>
          <w:rFonts w:ascii="Times New Roman" w:hAnsi="Times New Roman" w:cs="Times New Roman"/>
          <w:sz w:val="28"/>
          <w:szCs w:val="28"/>
        </w:rPr>
        <w:t>After becoming familiar with the departments of both central and provincial governments in the previous chapter, it is appropriate to discuss what kind of material, goods or services are required by these departments. An example will help to explain the point. Health department is an important organization in both central and provincial governments. It is a very big department with lots of attached departments and autonomous bodies like hospitals, rural health centers, basic health units, medical research laboratories, immunization programs, medical &amp; dental colleges and so on.</w:t>
      </w:r>
    </w:p>
    <w:p w:rsidR="00F46B47" w:rsidRPr="009F69CD" w:rsidRDefault="00F46B47" w:rsidP="009F69CD">
      <w:pPr>
        <w:rPr>
          <w:rFonts w:ascii="Times New Roman" w:hAnsi="Times New Roman" w:cs="Times New Roman"/>
          <w:sz w:val="28"/>
          <w:szCs w:val="28"/>
        </w:rPr>
      </w:pPr>
      <w:r w:rsidRPr="009F69CD">
        <w:rPr>
          <w:rFonts w:ascii="Times New Roman" w:hAnsi="Times New Roman" w:cs="Times New Roman"/>
          <w:sz w:val="28"/>
          <w:szCs w:val="28"/>
        </w:rPr>
        <w:t>If we suppose that the government plans to build a hospital to cater the needs of a fast growing city. It will require the services of a wide range of consultants, contractors, sub contractors and suppliers. A hospital is a public place with special requirements. This project demands careful planning, state of the art construction, central sterilization, sophisticated equipment and round the clock supporting services like laundry, medical gases and food items etc.</w:t>
      </w:r>
    </w:p>
    <w:p w:rsidR="00F46B47" w:rsidRPr="009F69CD" w:rsidRDefault="00F46B47" w:rsidP="009F69CD">
      <w:pPr>
        <w:rPr>
          <w:rFonts w:ascii="Times New Roman" w:hAnsi="Times New Roman" w:cs="Times New Roman"/>
          <w:sz w:val="28"/>
          <w:szCs w:val="28"/>
        </w:rPr>
      </w:pPr>
      <w:r w:rsidRPr="009F69CD">
        <w:rPr>
          <w:rFonts w:ascii="Times New Roman" w:hAnsi="Times New Roman" w:cs="Times New Roman"/>
          <w:sz w:val="28"/>
          <w:szCs w:val="28"/>
        </w:rPr>
        <w:lastRenderedPageBreak/>
        <w:t>You can assess from this example that a single project can provide business opportunities to a large number of contractors and suppliers. It is up to you to decide which of your product match with the specifications of items demanded in a tender. A list of different goods or services which will be required in the construction of a hospital is given in detail in the following pages.</w:t>
      </w:r>
    </w:p>
    <w:p w:rsidR="00F46B47" w:rsidRPr="00CD7398" w:rsidRDefault="00F46B47" w:rsidP="009F69CD">
      <w:pPr>
        <w:rPr>
          <w:rFonts w:ascii="Times New Roman" w:hAnsi="Times New Roman" w:cs="Times New Roman"/>
          <w:color w:val="4BACC6" w:themeColor="accent5"/>
          <w:sz w:val="36"/>
          <w:szCs w:val="36"/>
        </w:rPr>
      </w:pPr>
      <w:bookmarkStart w:id="3" w:name="bookmark3"/>
      <w:r w:rsidRPr="00CD7398">
        <w:rPr>
          <w:rFonts w:ascii="Times New Roman" w:hAnsi="Times New Roman" w:cs="Times New Roman"/>
          <w:b/>
          <w:bCs/>
          <w:color w:val="4BACC6" w:themeColor="accent5"/>
          <w:sz w:val="36"/>
          <w:szCs w:val="36"/>
        </w:rPr>
        <w:t>Construction of a Hospital</w:t>
      </w:r>
      <w:bookmarkEnd w:id="3"/>
    </w:p>
    <w:p w:rsidR="00D71249" w:rsidRDefault="00D71249" w:rsidP="009F69CD">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412190" cy="2285365"/>
            <wp:effectExtent l="19050" t="0" r="0" b="0"/>
            <wp:docPr id="2" name="Picture 1" descr="díamund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íamundial.jpg"/>
                    <pic:cNvPicPr/>
                  </pic:nvPicPr>
                  <pic:blipFill>
                    <a:blip r:embed="rId8"/>
                    <a:stretch>
                      <a:fillRect/>
                    </a:stretch>
                  </pic:blipFill>
                  <pic:spPr>
                    <a:xfrm>
                      <a:off x="0" y="0"/>
                      <a:ext cx="3412190" cy="2285365"/>
                    </a:xfrm>
                    <a:prstGeom prst="rect">
                      <a:avLst/>
                    </a:prstGeom>
                  </pic:spPr>
                </pic:pic>
              </a:graphicData>
            </a:graphic>
          </wp:inline>
        </w:drawing>
      </w:r>
    </w:p>
    <w:p w:rsidR="00F46B47" w:rsidRPr="009F69CD" w:rsidRDefault="00F46B47" w:rsidP="009F69CD">
      <w:pPr>
        <w:rPr>
          <w:rFonts w:ascii="Times New Roman" w:hAnsi="Times New Roman" w:cs="Times New Roman"/>
          <w:sz w:val="28"/>
          <w:szCs w:val="28"/>
        </w:rPr>
      </w:pPr>
      <w:r w:rsidRPr="009F69CD">
        <w:rPr>
          <w:rFonts w:ascii="Times New Roman" w:hAnsi="Times New Roman" w:cs="Times New Roman"/>
          <w:sz w:val="28"/>
          <w:szCs w:val="28"/>
        </w:rPr>
        <w:t>The services of the following consultants, contractors and suppliers may be required in the construction of a hospital.</w:t>
      </w:r>
    </w:p>
    <w:p w:rsidR="00F46B47" w:rsidRPr="008E327B" w:rsidRDefault="00F46B47" w:rsidP="00F46B47">
      <w:pPr>
        <w:shd w:val="clear" w:color="auto" w:fill="FFFFFF"/>
        <w:spacing w:after="480" w:line="240" w:lineRule="auto"/>
        <w:ind w:left="20"/>
        <w:outlineLvl w:val="2"/>
        <w:rPr>
          <w:rFonts w:ascii="Times New Roman" w:eastAsia="Times New Roman" w:hAnsi="Times New Roman" w:cs="Times New Roman"/>
          <w:sz w:val="28"/>
          <w:szCs w:val="28"/>
        </w:rPr>
      </w:pPr>
      <w:r w:rsidRPr="008E327B">
        <w:rPr>
          <w:rFonts w:ascii="Times New Roman" w:eastAsia="Times New Roman" w:hAnsi="Times New Roman" w:cs="Times New Roman"/>
          <w:b/>
          <w:bCs/>
          <w:sz w:val="28"/>
          <w:szCs w:val="28"/>
        </w:rPr>
        <w:t>Management Consultants</w:t>
      </w:r>
    </w:p>
    <w:p w:rsidR="008351BC" w:rsidRDefault="00F46B47" w:rsidP="008351BC">
      <w:pPr>
        <w:shd w:val="clear" w:color="auto" w:fill="FFFFFF"/>
        <w:spacing w:after="540" w:line="240" w:lineRule="auto"/>
        <w:ind w:left="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Planning &amp; feasibility of the project.</w:t>
      </w:r>
    </w:p>
    <w:p w:rsidR="008351BC" w:rsidRDefault="00F46B47" w:rsidP="008351BC">
      <w:pPr>
        <w:shd w:val="clear" w:color="auto" w:fill="FFFFFF"/>
        <w:spacing w:after="540" w:line="240" w:lineRule="auto"/>
        <w:ind w:left="20"/>
        <w:rPr>
          <w:rFonts w:ascii="Times New Roman" w:eastAsia="Times New Roman" w:hAnsi="Times New Roman" w:cs="Times New Roman"/>
          <w:sz w:val="28"/>
          <w:szCs w:val="28"/>
        </w:rPr>
      </w:pPr>
      <w:r w:rsidRPr="008E327B">
        <w:rPr>
          <w:rFonts w:ascii="Times New Roman" w:eastAsia="Times New Roman" w:hAnsi="Times New Roman" w:cs="Times New Roman"/>
          <w:b/>
          <w:bCs/>
          <w:sz w:val="28"/>
          <w:szCs w:val="28"/>
        </w:rPr>
        <w:t xml:space="preserve">Architectural Consultants </w:t>
      </w:r>
    </w:p>
    <w:p w:rsidR="00F46B47" w:rsidRDefault="00F46B47" w:rsidP="008351BC">
      <w:pPr>
        <w:shd w:val="clear" w:color="auto" w:fill="FFFFFF"/>
        <w:spacing w:after="540" w:line="240" w:lineRule="auto"/>
        <w:ind w:left="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Designing of the building.</w:t>
      </w:r>
    </w:p>
    <w:p w:rsidR="00F46B47" w:rsidRPr="008E327B" w:rsidRDefault="00F46B47" w:rsidP="00F46B47">
      <w:pPr>
        <w:shd w:val="clear" w:color="auto" w:fill="FFFFFF"/>
        <w:spacing w:after="480" w:line="240" w:lineRule="auto"/>
        <w:ind w:left="20"/>
        <w:outlineLvl w:val="2"/>
        <w:rPr>
          <w:rFonts w:ascii="Times New Roman" w:eastAsia="Times New Roman" w:hAnsi="Times New Roman" w:cs="Times New Roman"/>
          <w:sz w:val="28"/>
          <w:szCs w:val="28"/>
        </w:rPr>
      </w:pPr>
      <w:r w:rsidRPr="008E327B">
        <w:rPr>
          <w:rFonts w:ascii="Times New Roman" w:eastAsia="Times New Roman" w:hAnsi="Times New Roman" w:cs="Times New Roman"/>
          <w:b/>
          <w:bCs/>
          <w:sz w:val="28"/>
          <w:szCs w:val="28"/>
        </w:rPr>
        <w:t>Building Contractors</w:t>
      </w:r>
    </w:p>
    <w:p w:rsidR="00F46B47" w:rsidRPr="008E327B" w:rsidRDefault="00F46B47" w:rsidP="00F46B47">
      <w:pPr>
        <w:shd w:val="clear" w:color="auto" w:fill="FFFFFF"/>
        <w:spacing w:before="480" w:after="480" w:line="240" w:lineRule="auto"/>
        <w:ind w:left="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Construction work.</w:t>
      </w:r>
    </w:p>
    <w:p w:rsidR="008351BC" w:rsidRDefault="008351BC" w:rsidP="00F46B47">
      <w:pPr>
        <w:shd w:val="clear" w:color="auto" w:fill="FFFFFF"/>
        <w:spacing w:before="480" w:after="480" w:line="240" w:lineRule="auto"/>
        <w:ind w:left="20"/>
        <w:outlineLvl w:val="2"/>
        <w:rPr>
          <w:rFonts w:ascii="Times New Roman" w:eastAsia="Times New Roman" w:hAnsi="Times New Roman" w:cs="Times New Roman"/>
          <w:b/>
          <w:bCs/>
          <w:sz w:val="28"/>
          <w:szCs w:val="28"/>
        </w:rPr>
      </w:pPr>
    </w:p>
    <w:p w:rsidR="00F46B47" w:rsidRPr="008E327B" w:rsidRDefault="00F46B47" w:rsidP="00F46B47">
      <w:pPr>
        <w:shd w:val="clear" w:color="auto" w:fill="FFFFFF"/>
        <w:spacing w:before="480" w:after="480" w:line="240" w:lineRule="auto"/>
        <w:ind w:left="20"/>
        <w:outlineLvl w:val="2"/>
        <w:rPr>
          <w:rFonts w:ascii="Times New Roman" w:eastAsia="Times New Roman" w:hAnsi="Times New Roman" w:cs="Times New Roman"/>
          <w:sz w:val="28"/>
          <w:szCs w:val="28"/>
        </w:rPr>
      </w:pPr>
      <w:r w:rsidRPr="008E327B">
        <w:rPr>
          <w:rFonts w:ascii="Times New Roman" w:eastAsia="Times New Roman" w:hAnsi="Times New Roman" w:cs="Times New Roman"/>
          <w:b/>
          <w:bCs/>
          <w:sz w:val="28"/>
          <w:szCs w:val="28"/>
        </w:rPr>
        <w:lastRenderedPageBreak/>
        <w:t>Building Material Suppliers</w:t>
      </w:r>
    </w:p>
    <w:p w:rsidR="00F46B47" w:rsidRPr="008E327B" w:rsidRDefault="00F46B47" w:rsidP="00F46B47">
      <w:pPr>
        <w:shd w:val="clear" w:color="auto" w:fill="FFFFFF"/>
        <w:spacing w:before="480" w:after="480" w:line="240" w:lineRule="auto"/>
        <w:ind w:left="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Supply of bricks, sand, cement, tiles, and other building material.</w:t>
      </w:r>
    </w:p>
    <w:p w:rsidR="00F46B47" w:rsidRPr="008E327B" w:rsidRDefault="00F46B47" w:rsidP="00F46B47">
      <w:pPr>
        <w:shd w:val="clear" w:color="auto" w:fill="FFFFFF"/>
        <w:spacing w:before="480" w:after="480" w:line="240" w:lineRule="auto"/>
        <w:ind w:left="20"/>
        <w:outlineLvl w:val="2"/>
        <w:rPr>
          <w:rFonts w:ascii="Times New Roman" w:eastAsia="Times New Roman" w:hAnsi="Times New Roman" w:cs="Times New Roman"/>
          <w:sz w:val="28"/>
          <w:szCs w:val="28"/>
        </w:rPr>
      </w:pPr>
      <w:bookmarkStart w:id="4" w:name="bookmark4"/>
      <w:r w:rsidRPr="008E327B">
        <w:rPr>
          <w:rFonts w:ascii="Times New Roman" w:eastAsia="Times New Roman" w:hAnsi="Times New Roman" w:cs="Times New Roman"/>
          <w:b/>
          <w:bCs/>
          <w:sz w:val="28"/>
          <w:szCs w:val="28"/>
        </w:rPr>
        <w:t>Pipe Manufactures</w:t>
      </w:r>
      <w:bookmarkEnd w:id="4"/>
    </w:p>
    <w:p w:rsidR="00F46B47" w:rsidRPr="008E327B" w:rsidRDefault="00F46B47" w:rsidP="00F46B47">
      <w:pPr>
        <w:shd w:val="clear" w:color="auto" w:fill="FFFFFF"/>
        <w:spacing w:before="480" w:after="0" w:line="240" w:lineRule="auto"/>
        <w:ind w:left="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Supply of different types of pipes.</w:t>
      </w:r>
    </w:p>
    <w:p w:rsidR="00F46B47" w:rsidRPr="008E327B" w:rsidRDefault="00F46B47" w:rsidP="00F46B47">
      <w:pPr>
        <w:pStyle w:val="NoSpacing"/>
        <w:rPr>
          <w:rFonts w:ascii="Times New Roman" w:eastAsia="Times New Roman" w:hAnsi="Times New Roman" w:cs="Times New Roman"/>
          <w:sz w:val="28"/>
          <w:szCs w:val="28"/>
        </w:rPr>
      </w:pPr>
    </w:p>
    <w:p w:rsidR="008351BC" w:rsidRDefault="00F46B47" w:rsidP="008351BC">
      <w:pPr>
        <w:shd w:val="clear" w:color="auto" w:fill="FFFFFF"/>
        <w:spacing w:after="0" w:line="618" w:lineRule="exact"/>
        <w:ind w:right="1320"/>
        <w:rPr>
          <w:rFonts w:ascii="Times New Roman" w:eastAsia="Times New Roman" w:hAnsi="Times New Roman" w:cs="Times New Roman"/>
          <w:b/>
          <w:bCs/>
          <w:sz w:val="28"/>
          <w:szCs w:val="28"/>
        </w:rPr>
      </w:pPr>
      <w:r w:rsidRPr="008E327B">
        <w:rPr>
          <w:rFonts w:ascii="Times New Roman" w:eastAsia="Times New Roman" w:hAnsi="Times New Roman" w:cs="Times New Roman"/>
          <w:b/>
          <w:bCs/>
          <w:sz w:val="28"/>
          <w:szCs w:val="28"/>
        </w:rPr>
        <w:t>Office Equipment Suppliers</w:t>
      </w:r>
    </w:p>
    <w:p w:rsidR="00F46B47" w:rsidRPr="008351BC" w:rsidRDefault="00F46B47" w:rsidP="008351BC">
      <w:pPr>
        <w:shd w:val="clear" w:color="auto" w:fill="FFFFFF"/>
        <w:spacing w:after="0" w:line="618" w:lineRule="exact"/>
        <w:ind w:right="1320"/>
        <w:rPr>
          <w:rFonts w:ascii="Times New Roman" w:eastAsia="Times New Roman" w:hAnsi="Times New Roman" w:cs="Times New Roman"/>
          <w:b/>
          <w:bCs/>
          <w:sz w:val="28"/>
          <w:szCs w:val="28"/>
        </w:rPr>
      </w:pPr>
      <w:r w:rsidRPr="008E327B">
        <w:rPr>
          <w:rFonts w:ascii="Times New Roman" w:eastAsia="Times New Roman" w:hAnsi="Times New Roman" w:cs="Times New Roman"/>
          <w:b/>
          <w:bCs/>
          <w:sz w:val="28"/>
          <w:szCs w:val="28"/>
        </w:rPr>
        <w:t xml:space="preserve"> </w:t>
      </w:r>
      <w:r w:rsidRPr="008E327B">
        <w:rPr>
          <w:rFonts w:ascii="Times New Roman" w:eastAsia="Times New Roman" w:hAnsi="Times New Roman" w:cs="Times New Roman"/>
          <w:sz w:val="28"/>
          <w:szCs w:val="28"/>
        </w:rPr>
        <w:t>Computers, fax machines, photocopiers etc.</w:t>
      </w:r>
    </w:p>
    <w:p w:rsidR="008351BC" w:rsidRDefault="00F46B47" w:rsidP="008351BC">
      <w:pPr>
        <w:shd w:val="clear" w:color="auto" w:fill="FFFFFF"/>
        <w:spacing w:after="0" w:line="678" w:lineRule="exact"/>
        <w:ind w:right="1320"/>
        <w:rPr>
          <w:rFonts w:ascii="Times New Roman" w:eastAsia="Times New Roman" w:hAnsi="Times New Roman" w:cs="Times New Roman"/>
          <w:b/>
          <w:bCs/>
          <w:sz w:val="28"/>
          <w:szCs w:val="28"/>
        </w:rPr>
      </w:pPr>
      <w:r w:rsidRPr="008E327B">
        <w:rPr>
          <w:rFonts w:ascii="Times New Roman" w:eastAsia="Times New Roman" w:hAnsi="Times New Roman" w:cs="Times New Roman"/>
          <w:b/>
          <w:bCs/>
          <w:sz w:val="28"/>
          <w:szCs w:val="28"/>
        </w:rPr>
        <w:t xml:space="preserve">Fire Fighting Equipment Suppliers </w:t>
      </w:r>
    </w:p>
    <w:p w:rsidR="00F46B47" w:rsidRPr="008E327B" w:rsidRDefault="00F46B47" w:rsidP="008351BC">
      <w:pPr>
        <w:shd w:val="clear" w:color="auto" w:fill="FFFFFF"/>
        <w:spacing w:after="0" w:line="678" w:lineRule="exact"/>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Smoke detectors, fire extinguishers, etc.</w:t>
      </w:r>
    </w:p>
    <w:p w:rsidR="008351BC" w:rsidRDefault="00F46B47" w:rsidP="008351BC">
      <w:pPr>
        <w:shd w:val="clear" w:color="auto" w:fill="FFFFFF"/>
        <w:spacing w:after="0" w:line="644" w:lineRule="exact"/>
        <w:ind w:right="820"/>
        <w:outlineLvl w:val="0"/>
        <w:rPr>
          <w:rFonts w:ascii="Times New Roman" w:eastAsia="Times New Roman" w:hAnsi="Times New Roman" w:cs="Times New Roman"/>
          <w:b/>
          <w:bCs/>
          <w:sz w:val="28"/>
          <w:szCs w:val="28"/>
        </w:rPr>
      </w:pPr>
      <w:r w:rsidRPr="008E327B">
        <w:rPr>
          <w:rFonts w:ascii="Times New Roman" w:eastAsia="Times New Roman" w:hAnsi="Times New Roman" w:cs="Times New Roman"/>
          <w:b/>
          <w:bCs/>
          <w:sz w:val="28"/>
          <w:szCs w:val="28"/>
        </w:rPr>
        <w:t>Electro Medical Equipment Suppliers</w:t>
      </w:r>
    </w:p>
    <w:p w:rsidR="00F46B47" w:rsidRPr="008E327B" w:rsidRDefault="00F46B47" w:rsidP="008351BC">
      <w:pPr>
        <w:shd w:val="clear" w:color="auto" w:fill="FFFFFF"/>
        <w:spacing w:after="0" w:line="644" w:lineRule="exact"/>
        <w:ind w:right="820"/>
        <w:outlineLvl w:val="0"/>
        <w:rPr>
          <w:rFonts w:ascii="Times New Roman" w:eastAsia="Times New Roman" w:hAnsi="Times New Roman" w:cs="Times New Roman"/>
          <w:sz w:val="28"/>
          <w:szCs w:val="28"/>
        </w:rPr>
      </w:pPr>
      <w:r w:rsidRPr="008E327B">
        <w:rPr>
          <w:rFonts w:ascii="Times New Roman" w:eastAsia="Times New Roman" w:hAnsi="Times New Roman" w:cs="Times New Roman"/>
          <w:b/>
          <w:bCs/>
          <w:sz w:val="28"/>
          <w:szCs w:val="28"/>
        </w:rPr>
        <w:t xml:space="preserve"> </w:t>
      </w:r>
      <w:r w:rsidRPr="008E327B">
        <w:rPr>
          <w:rFonts w:ascii="Times New Roman" w:eastAsia="Times New Roman" w:hAnsi="Times New Roman" w:cs="Times New Roman"/>
          <w:sz w:val="28"/>
          <w:szCs w:val="28"/>
        </w:rPr>
        <w:t>Medical and surgical equipment.</w:t>
      </w:r>
    </w:p>
    <w:p w:rsidR="008351BC" w:rsidRDefault="00F46B47" w:rsidP="00F46B47">
      <w:pPr>
        <w:shd w:val="clear" w:color="auto" w:fill="FFFFFF"/>
        <w:spacing w:after="0" w:line="644" w:lineRule="exact"/>
        <w:ind w:left="140" w:right="820"/>
        <w:rPr>
          <w:rFonts w:ascii="Times New Roman" w:eastAsia="Times New Roman" w:hAnsi="Times New Roman" w:cs="Times New Roman"/>
          <w:b/>
          <w:bCs/>
          <w:sz w:val="28"/>
          <w:szCs w:val="28"/>
        </w:rPr>
      </w:pPr>
      <w:r w:rsidRPr="008E327B">
        <w:rPr>
          <w:rFonts w:ascii="Times New Roman" w:eastAsia="Times New Roman" w:hAnsi="Times New Roman" w:cs="Times New Roman"/>
          <w:b/>
          <w:bCs/>
          <w:sz w:val="28"/>
          <w:szCs w:val="28"/>
        </w:rPr>
        <w:t xml:space="preserve">HVAC Contractors </w:t>
      </w:r>
    </w:p>
    <w:p w:rsidR="008351BC" w:rsidRDefault="00F46B47" w:rsidP="00F46B47">
      <w:pPr>
        <w:shd w:val="clear" w:color="auto" w:fill="FFFFFF"/>
        <w:spacing w:after="0" w:line="644" w:lineRule="exact"/>
        <w:ind w:left="140" w:right="8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 xml:space="preserve">Air conditioning, heating and ventilation. </w:t>
      </w:r>
    </w:p>
    <w:p w:rsidR="008351BC" w:rsidRDefault="008351BC" w:rsidP="00F46B47">
      <w:pPr>
        <w:shd w:val="clear" w:color="auto" w:fill="FFFFFF"/>
        <w:spacing w:after="0" w:line="644" w:lineRule="exact"/>
        <w:ind w:left="140" w:right="820"/>
        <w:rPr>
          <w:rFonts w:ascii="Times New Roman" w:eastAsia="Times New Roman" w:hAnsi="Times New Roman" w:cs="Times New Roman"/>
          <w:b/>
          <w:bCs/>
          <w:sz w:val="28"/>
          <w:szCs w:val="28"/>
        </w:rPr>
      </w:pPr>
    </w:p>
    <w:p w:rsidR="008351BC" w:rsidRDefault="00F46B47" w:rsidP="00F46B47">
      <w:pPr>
        <w:shd w:val="clear" w:color="auto" w:fill="FFFFFF"/>
        <w:spacing w:after="0" w:line="644" w:lineRule="exact"/>
        <w:ind w:left="140" w:right="820"/>
        <w:rPr>
          <w:rFonts w:ascii="Times New Roman" w:eastAsia="Times New Roman" w:hAnsi="Times New Roman" w:cs="Times New Roman"/>
          <w:b/>
          <w:bCs/>
          <w:sz w:val="28"/>
          <w:szCs w:val="28"/>
        </w:rPr>
      </w:pPr>
      <w:r w:rsidRPr="008E327B">
        <w:rPr>
          <w:rFonts w:ascii="Times New Roman" w:eastAsia="Times New Roman" w:hAnsi="Times New Roman" w:cs="Times New Roman"/>
          <w:b/>
          <w:bCs/>
          <w:sz w:val="28"/>
          <w:szCs w:val="28"/>
        </w:rPr>
        <w:t xml:space="preserve">Medical Gases Manufacturers </w:t>
      </w:r>
    </w:p>
    <w:p w:rsidR="00F46B47" w:rsidRPr="008E327B" w:rsidRDefault="00F46B47" w:rsidP="00F46B47">
      <w:pPr>
        <w:shd w:val="clear" w:color="auto" w:fill="FFFFFF"/>
        <w:spacing w:after="0" w:line="644" w:lineRule="exact"/>
        <w:ind w:left="140" w:right="8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For operation theater and wards.</w:t>
      </w:r>
    </w:p>
    <w:p w:rsidR="008351BC" w:rsidRDefault="008351BC" w:rsidP="00F46B47">
      <w:pPr>
        <w:shd w:val="clear" w:color="auto" w:fill="FFFFFF"/>
        <w:spacing w:after="360" w:line="240" w:lineRule="auto"/>
        <w:ind w:left="140"/>
        <w:outlineLvl w:val="0"/>
        <w:rPr>
          <w:rFonts w:ascii="Times New Roman" w:eastAsia="Times New Roman" w:hAnsi="Times New Roman" w:cs="Times New Roman"/>
          <w:b/>
          <w:bCs/>
          <w:sz w:val="28"/>
          <w:szCs w:val="28"/>
        </w:rPr>
      </w:pPr>
    </w:p>
    <w:p w:rsidR="00F46B47" w:rsidRPr="008E327B" w:rsidRDefault="00F46B47" w:rsidP="00F46B47">
      <w:pPr>
        <w:shd w:val="clear" w:color="auto" w:fill="FFFFFF"/>
        <w:spacing w:after="360" w:line="240" w:lineRule="auto"/>
        <w:ind w:left="140"/>
        <w:outlineLvl w:val="0"/>
        <w:rPr>
          <w:rFonts w:ascii="Times New Roman" w:eastAsia="Times New Roman" w:hAnsi="Times New Roman" w:cs="Times New Roman"/>
          <w:sz w:val="28"/>
          <w:szCs w:val="28"/>
        </w:rPr>
      </w:pPr>
      <w:r w:rsidRPr="008E327B">
        <w:rPr>
          <w:rFonts w:ascii="Times New Roman" w:eastAsia="Times New Roman" w:hAnsi="Times New Roman" w:cs="Times New Roman"/>
          <w:b/>
          <w:bCs/>
          <w:sz w:val="28"/>
          <w:szCs w:val="28"/>
        </w:rPr>
        <w:t>Linen Suppliers</w:t>
      </w:r>
    </w:p>
    <w:p w:rsidR="00F46B47" w:rsidRPr="008E327B" w:rsidRDefault="00F46B47" w:rsidP="00F46B47">
      <w:pPr>
        <w:shd w:val="clear" w:color="auto" w:fill="FFFFFF"/>
        <w:spacing w:before="360" w:after="0" w:line="240" w:lineRule="auto"/>
        <w:ind w:left="14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Bed sheets, towels, pillows, etc.</w:t>
      </w:r>
    </w:p>
    <w:p w:rsidR="008351BC" w:rsidRDefault="008351BC" w:rsidP="00F46B47">
      <w:pPr>
        <w:shd w:val="clear" w:color="auto" w:fill="FFFFFF"/>
        <w:spacing w:after="420" w:line="240" w:lineRule="auto"/>
        <w:ind w:left="20"/>
        <w:outlineLvl w:val="0"/>
        <w:rPr>
          <w:rFonts w:ascii="Times New Roman" w:eastAsia="Times New Roman" w:hAnsi="Times New Roman" w:cs="Times New Roman"/>
          <w:b/>
          <w:bCs/>
          <w:sz w:val="28"/>
          <w:szCs w:val="28"/>
        </w:rPr>
      </w:pPr>
    </w:p>
    <w:p w:rsidR="00596B77" w:rsidRDefault="00596B77" w:rsidP="00596B77">
      <w:pPr>
        <w:shd w:val="clear" w:color="auto" w:fill="FFFFFF"/>
        <w:spacing w:after="420" w:line="240" w:lineRule="auto"/>
        <w:outlineLvl w:val="0"/>
        <w:rPr>
          <w:rFonts w:ascii="Times New Roman" w:eastAsia="Times New Roman" w:hAnsi="Times New Roman" w:cs="Times New Roman"/>
          <w:b/>
          <w:bCs/>
          <w:sz w:val="28"/>
          <w:szCs w:val="28"/>
        </w:rPr>
      </w:pPr>
    </w:p>
    <w:p w:rsidR="00F46B47" w:rsidRDefault="00F46B47" w:rsidP="00596B77">
      <w:pPr>
        <w:shd w:val="clear" w:color="auto" w:fill="FFFFFF"/>
        <w:spacing w:after="420" w:line="240" w:lineRule="auto"/>
        <w:outlineLvl w:val="0"/>
        <w:rPr>
          <w:rFonts w:ascii="Times New Roman" w:eastAsia="Times New Roman" w:hAnsi="Times New Roman" w:cs="Times New Roman"/>
          <w:b/>
          <w:bCs/>
          <w:color w:val="4BACC6" w:themeColor="accent5"/>
          <w:sz w:val="36"/>
          <w:szCs w:val="36"/>
        </w:rPr>
      </w:pPr>
      <w:r w:rsidRPr="00CD7398">
        <w:rPr>
          <w:rFonts w:ascii="Times New Roman" w:eastAsia="Times New Roman" w:hAnsi="Times New Roman" w:cs="Times New Roman"/>
          <w:b/>
          <w:bCs/>
          <w:color w:val="4BACC6" w:themeColor="accent5"/>
          <w:sz w:val="36"/>
          <w:szCs w:val="36"/>
        </w:rPr>
        <w:lastRenderedPageBreak/>
        <w:t>Requirements on Regular Basis</w:t>
      </w:r>
    </w:p>
    <w:p w:rsidR="00CD7398" w:rsidRPr="00CD7398" w:rsidRDefault="00CD7398" w:rsidP="00596B77">
      <w:pPr>
        <w:shd w:val="clear" w:color="auto" w:fill="FFFFFF"/>
        <w:spacing w:after="420" w:line="240" w:lineRule="auto"/>
        <w:outlineLvl w:val="0"/>
        <w:rPr>
          <w:rFonts w:ascii="Times New Roman" w:eastAsia="Times New Roman" w:hAnsi="Times New Roman" w:cs="Times New Roman"/>
          <w:color w:val="4BACC6" w:themeColor="accent5"/>
          <w:sz w:val="36"/>
          <w:szCs w:val="36"/>
        </w:rPr>
      </w:pPr>
      <w:r>
        <w:rPr>
          <w:rFonts w:ascii="Times New Roman" w:eastAsia="Times New Roman" w:hAnsi="Times New Roman" w:cs="Times New Roman"/>
          <w:noProof/>
          <w:color w:val="4BACC6" w:themeColor="accent5"/>
          <w:sz w:val="36"/>
          <w:szCs w:val="36"/>
        </w:rPr>
        <w:drawing>
          <wp:inline distT="0" distB="0" distL="0" distR="0">
            <wp:extent cx="4943475" cy="2661238"/>
            <wp:effectExtent l="19050" t="0" r="9525" b="0"/>
            <wp:docPr id="3" name="Picture 2" descr="629Home_Banner_Hospital_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9Home_Banner_Hospital_1_.jpg"/>
                    <pic:cNvPicPr/>
                  </pic:nvPicPr>
                  <pic:blipFill>
                    <a:blip r:embed="rId9"/>
                    <a:stretch>
                      <a:fillRect/>
                    </a:stretch>
                  </pic:blipFill>
                  <pic:spPr>
                    <a:xfrm>
                      <a:off x="0" y="0"/>
                      <a:ext cx="4943475" cy="2661238"/>
                    </a:xfrm>
                    <a:prstGeom prst="rect">
                      <a:avLst/>
                    </a:prstGeom>
                  </pic:spPr>
                </pic:pic>
              </a:graphicData>
            </a:graphic>
          </wp:inline>
        </w:drawing>
      </w:r>
    </w:p>
    <w:p w:rsidR="00F46B47" w:rsidRPr="008E327B" w:rsidRDefault="00F46B47" w:rsidP="00F46B47">
      <w:pPr>
        <w:shd w:val="clear" w:color="auto" w:fill="FFFFFF"/>
        <w:spacing w:before="420" w:after="360" w:line="365" w:lineRule="exact"/>
        <w:ind w:left="20" w:right="7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The following services or products may be required on ongoing basis in a hospital.</w:t>
      </w:r>
    </w:p>
    <w:p w:rsidR="00F46B47" w:rsidRPr="008E327B" w:rsidRDefault="00F46B47" w:rsidP="00F46B47">
      <w:pPr>
        <w:numPr>
          <w:ilvl w:val="0"/>
          <w:numId w:val="1"/>
        </w:numPr>
        <w:shd w:val="clear" w:color="auto" w:fill="FFFFFF"/>
        <w:tabs>
          <w:tab w:val="left" w:pos="298"/>
        </w:tabs>
        <w:spacing w:before="360" w:after="0" w:line="768" w:lineRule="exact"/>
        <w:ind w:left="20"/>
        <w:outlineLvl w:val="1"/>
        <w:rPr>
          <w:rFonts w:ascii="Times New Roman" w:eastAsia="Times New Roman" w:hAnsi="Times New Roman" w:cs="Times New Roman"/>
          <w:b/>
          <w:bCs/>
          <w:sz w:val="28"/>
          <w:szCs w:val="28"/>
        </w:rPr>
      </w:pPr>
      <w:r w:rsidRPr="008E327B">
        <w:rPr>
          <w:rFonts w:ascii="Times New Roman" w:eastAsia="Times New Roman" w:hAnsi="Times New Roman" w:cs="Times New Roman"/>
          <w:b/>
          <w:bCs/>
          <w:sz w:val="28"/>
          <w:szCs w:val="28"/>
        </w:rPr>
        <w:t>Dietary Items for Patients</w:t>
      </w:r>
    </w:p>
    <w:p w:rsidR="00F46B47" w:rsidRPr="008E327B" w:rsidRDefault="00F46B47" w:rsidP="00F46B47">
      <w:pPr>
        <w:numPr>
          <w:ilvl w:val="0"/>
          <w:numId w:val="1"/>
        </w:numPr>
        <w:shd w:val="clear" w:color="auto" w:fill="FFFFFF"/>
        <w:tabs>
          <w:tab w:val="left" w:pos="308"/>
        </w:tabs>
        <w:spacing w:after="0" w:line="768" w:lineRule="exact"/>
        <w:ind w:left="20"/>
        <w:outlineLvl w:val="1"/>
        <w:rPr>
          <w:rFonts w:ascii="Times New Roman" w:eastAsia="Times New Roman" w:hAnsi="Times New Roman" w:cs="Times New Roman"/>
          <w:b/>
          <w:bCs/>
          <w:sz w:val="28"/>
          <w:szCs w:val="28"/>
        </w:rPr>
      </w:pPr>
      <w:r w:rsidRPr="008E327B">
        <w:rPr>
          <w:rFonts w:ascii="Times New Roman" w:eastAsia="Times New Roman" w:hAnsi="Times New Roman" w:cs="Times New Roman"/>
          <w:b/>
          <w:bCs/>
          <w:sz w:val="28"/>
          <w:szCs w:val="28"/>
        </w:rPr>
        <w:t>Washing of Linen</w:t>
      </w:r>
    </w:p>
    <w:p w:rsidR="00F46B47" w:rsidRPr="008E327B" w:rsidRDefault="00F46B47" w:rsidP="00F46B47">
      <w:pPr>
        <w:numPr>
          <w:ilvl w:val="0"/>
          <w:numId w:val="1"/>
        </w:numPr>
        <w:shd w:val="clear" w:color="auto" w:fill="FFFFFF"/>
        <w:tabs>
          <w:tab w:val="left" w:pos="318"/>
        </w:tabs>
        <w:spacing w:after="0" w:line="768" w:lineRule="exact"/>
        <w:ind w:left="20"/>
        <w:outlineLvl w:val="1"/>
        <w:rPr>
          <w:rFonts w:ascii="Times New Roman" w:eastAsia="Times New Roman" w:hAnsi="Times New Roman" w:cs="Times New Roman"/>
          <w:b/>
          <w:bCs/>
          <w:sz w:val="28"/>
          <w:szCs w:val="28"/>
        </w:rPr>
      </w:pPr>
      <w:r w:rsidRPr="008E327B">
        <w:rPr>
          <w:rFonts w:ascii="Times New Roman" w:eastAsia="Times New Roman" w:hAnsi="Times New Roman" w:cs="Times New Roman"/>
          <w:b/>
          <w:bCs/>
          <w:sz w:val="28"/>
          <w:szCs w:val="28"/>
        </w:rPr>
        <w:t>Sterilization of Equipment</w:t>
      </w:r>
    </w:p>
    <w:p w:rsidR="00F46B47" w:rsidRPr="008E327B" w:rsidRDefault="00F46B47" w:rsidP="00F46B47">
      <w:pPr>
        <w:numPr>
          <w:ilvl w:val="0"/>
          <w:numId w:val="1"/>
        </w:numPr>
        <w:shd w:val="clear" w:color="auto" w:fill="FFFFFF"/>
        <w:tabs>
          <w:tab w:val="left" w:pos="318"/>
        </w:tabs>
        <w:spacing w:after="0" w:line="768" w:lineRule="exact"/>
        <w:ind w:left="20"/>
        <w:outlineLvl w:val="1"/>
        <w:rPr>
          <w:rFonts w:ascii="Times New Roman" w:eastAsia="Times New Roman" w:hAnsi="Times New Roman" w:cs="Times New Roman"/>
          <w:b/>
          <w:bCs/>
          <w:sz w:val="28"/>
          <w:szCs w:val="28"/>
        </w:rPr>
      </w:pPr>
      <w:r w:rsidRPr="008E327B">
        <w:rPr>
          <w:rFonts w:ascii="Times New Roman" w:eastAsia="Times New Roman" w:hAnsi="Times New Roman" w:cs="Times New Roman"/>
          <w:b/>
          <w:bCs/>
          <w:sz w:val="28"/>
          <w:szCs w:val="28"/>
        </w:rPr>
        <w:t>Maintenance of Building</w:t>
      </w:r>
    </w:p>
    <w:p w:rsidR="00F46B47" w:rsidRPr="008E327B" w:rsidRDefault="00F46B47" w:rsidP="00F46B47">
      <w:pPr>
        <w:numPr>
          <w:ilvl w:val="0"/>
          <w:numId w:val="1"/>
        </w:numPr>
        <w:shd w:val="clear" w:color="auto" w:fill="FFFFFF"/>
        <w:tabs>
          <w:tab w:val="left" w:pos="318"/>
        </w:tabs>
        <w:spacing w:after="0" w:line="768" w:lineRule="exact"/>
        <w:ind w:left="20"/>
        <w:outlineLvl w:val="1"/>
        <w:rPr>
          <w:rFonts w:ascii="Times New Roman" w:eastAsia="Times New Roman" w:hAnsi="Times New Roman" w:cs="Times New Roman"/>
          <w:b/>
          <w:bCs/>
          <w:sz w:val="28"/>
          <w:szCs w:val="28"/>
        </w:rPr>
      </w:pPr>
      <w:bookmarkStart w:id="5" w:name="bookmark5"/>
      <w:r w:rsidRPr="008E327B">
        <w:rPr>
          <w:rFonts w:ascii="Times New Roman" w:eastAsia="Times New Roman" w:hAnsi="Times New Roman" w:cs="Times New Roman"/>
          <w:b/>
          <w:bCs/>
          <w:sz w:val="28"/>
          <w:szCs w:val="28"/>
        </w:rPr>
        <w:t>Maintenance of Equipment</w:t>
      </w:r>
      <w:bookmarkEnd w:id="5"/>
    </w:p>
    <w:p w:rsidR="00F46B47" w:rsidRPr="008E327B" w:rsidRDefault="00F46B47" w:rsidP="00F46B47">
      <w:pPr>
        <w:numPr>
          <w:ilvl w:val="0"/>
          <w:numId w:val="1"/>
        </w:numPr>
        <w:shd w:val="clear" w:color="auto" w:fill="FFFFFF"/>
        <w:tabs>
          <w:tab w:val="left" w:pos="308"/>
        </w:tabs>
        <w:spacing w:after="240" w:line="768" w:lineRule="exact"/>
        <w:ind w:left="20"/>
        <w:outlineLvl w:val="1"/>
        <w:rPr>
          <w:rFonts w:ascii="Times New Roman" w:eastAsia="Times New Roman" w:hAnsi="Times New Roman" w:cs="Times New Roman"/>
          <w:b/>
          <w:bCs/>
          <w:sz w:val="28"/>
          <w:szCs w:val="28"/>
        </w:rPr>
      </w:pPr>
      <w:bookmarkStart w:id="6" w:name="bookmark6"/>
      <w:r w:rsidRPr="008E327B">
        <w:rPr>
          <w:rFonts w:ascii="Times New Roman" w:eastAsia="Times New Roman" w:hAnsi="Times New Roman" w:cs="Times New Roman"/>
          <w:b/>
          <w:bCs/>
          <w:sz w:val="28"/>
          <w:szCs w:val="28"/>
        </w:rPr>
        <w:t>Security Services</w:t>
      </w:r>
      <w:bookmarkEnd w:id="6"/>
    </w:p>
    <w:p w:rsidR="00CD7398" w:rsidRDefault="00CD7398" w:rsidP="00F46B47">
      <w:pPr>
        <w:shd w:val="clear" w:color="auto" w:fill="FFFFFF"/>
        <w:spacing w:before="240" w:after="420" w:line="240" w:lineRule="auto"/>
        <w:ind w:left="20"/>
        <w:outlineLvl w:val="0"/>
        <w:rPr>
          <w:rFonts w:ascii="Times New Roman" w:eastAsia="Times New Roman" w:hAnsi="Times New Roman" w:cs="Times New Roman"/>
          <w:b/>
          <w:bCs/>
          <w:sz w:val="28"/>
          <w:szCs w:val="28"/>
        </w:rPr>
      </w:pPr>
      <w:bookmarkStart w:id="7" w:name="bookmark7"/>
    </w:p>
    <w:p w:rsidR="00CD7398" w:rsidRDefault="00CD7398" w:rsidP="00F46B47">
      <w:pPr>
        <w:shd w:val="clear" w:color="auto" w:fill="FFFFFF"/>
        <w:spacing w:before="240" w:after="420" w:line="240" w:lineRule="auto"/>
        <w:ind w:left="20"/>
        <w:outlineLvl w:val="0"/>
        <w:rPr>
          <w:rFonts w:ascii="Times New Roman" w:eastAsia="Times New Roman" w:hAnsi="Times New Roman" w:cs="Times New Roman"/>
          <w:b/>
          <w:bCs/>
          <w:sz w:val="28"/>
          <w:szCs w:val="28"/>
        </w:rPr>
      </w:pPr>
    </w:p>
    <w:p w:rsidR="00F46B47" w:rsidRPr="00CD7398" w:rsidRDefault="00F46B47" w:rsidP="00405613">
      <w:pPr>
        <w:shd w:val="clear" w:color="auto" w:fill="FFFFFF"/>
        <w:spacing w:before="240" w:after="420" w:line="240" w:lineRule="auto"/>
        <w:outlineLvl w:val="0"/>
        <w:rPr>
          <w:rFonts w:ascii="Times New Roman" w:eastAsia="Times New Roman" w:hAnsi="Times New Roman" w:cs="Times New Roman"/>
          <w:color w:val="4BACC6" w:themeColor="accent5"/>
          <w:sz w:val="36"/>
          <w:szCs w:val="36"/>
        </w:rPr>
      </w:pPr>
      <w:r w:rsidRPr="00CD7398">
        <w:rPr>
          <w:rFonts w:ascii="Times New Roman" w:eastAsia="Times New Roman" w:hAnsi="Times New Roman" w:cs="Times New Roman"/>
          <w:b/>
          <w:bCs/>
          <w:color w:val="4BACC6" w:themeColor="accent5"/>
          <w:sz w:val="36"/>
          <w:szCs w:val="36"/>
        </w:rPr>
        <w:lastRenderedPageBreak/>
        <w:t>Commonly Demanded Items/Services</w:t>
      </w:r>
      <w:bookmarkEnd w:id="7"/>
    </w:p>
    <w:p w:rsidR="00CD7398" w:rsidRDefault="00405613" w:rsidP="00CD7398">
      <w:pPr>
        <w:shd w:val="clear" w:color="auto" w:fill="FFFFFF"/>
        <w:spacing w:after="0" w:line="365"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simplePos x="0" y="0"/>
            <wp:positionH relativeFrom="margin">
              <wp:posOffset>19050</wp:posOffset>
            </wp:positionH>
            <wp:positionV relativeFrom="margin">
              <wp:posOffset>581025</wp:posOffset>
            </wp:positionV>
            <wp:extent cx="3171825" cy="2276475"/>
            <wp:effectExtent l="19050" t="0" r="9525" b="0"/>
            <wp:wrapSquare wrapText="bothSides"/>
            <wp:docPr id="5" name="Picture 3" descr="busines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11.jpg"/>
                    <pic:cNvPicPr/>
                  </pic:nvPicPr>
                  <pic:blipFill>
                    <a:blip r:embed="rId10" cstate="print"/>
                    <a:stretch>
                      <a:fillRect/>
                    </a:stretch>
                  </pic:blipFill>
                  <pic:spPr>
                    <a:xfrm>
                      <a:off x="0" y="0"/>
                      <a:ext cx="3171825" cy="2276475"/>
                    </a:xfrm>
                    <a:prstGeom prst="rect">
                      <a:avLst/>
                    </a:prstGeom>
                  </pic:spPr>
                </pic:pic>
              </a:graphicData>
            </a:graphic>
          </wp:anchor>
        </w:drawing>
      </w:r>
    </w:p>
    <w:p w:rsidR="00CD7398" w:rsidRDefault="00CD7398" w:rsidP="00F46B47">
      <w:pPr>
        <w:shd w:val="clear" w:color="auto" w:fill="FFFFFF"/>
        <w:spacing w:after="0" w:line="365" w:lineRule="exact"/>
        <w:jc w:val="both"/>
        <w:rPr>
          <w:rFonts w:ascii="Times New Roman" w:eastAsia="Times New Roman" w:hAnsi="Times New Roman" w:cs="Times New Roman"/>
          <w:sz w:val="28"/>
          <w:szCs w:val="28"/>
        </w:rPr>
      </w:pPr>
    </w:p>
    <w:p w:rsidR="00CD7398" w:rsidRDefault="00CD7398" w:rsidP="00F46B47">
      <w:pPr>
        <w:shd w:val="clear" w:color="auto" w:fill="FFFFFF"/>
        <w:spacing w:after="0" w:line="365" w:lineRule="exact"/>
        <w:jc w:val="both"/>
        <w:rPr>
          <w:rFonts w:ascii="Times New Roman" w:eastAsia="Times New Roman" w:hAnsi="Times New Roman" w:cs="Times New Roman"/>
          <w:sz w:val="28"/>
          <w:szCs w:val="28"/>
        </w:rPr>
      </w:pPr>
    </w:p>
    <w:p w:rsidR="00CD7398" w:rsidRDefault="00CD7398" w:rsidP="00F46B47">
      <w:pPr>
        <w:shd w:val="clear" w:color="auto" w:fill="FFFFFF"/>
        <w:spacing w:after="0" w:line="365" w:lineRule="exact"/>
        <w:jc w:val="both"/>
        <w:rPr>
          <w:rFonts w:ascii="Times New Roman" w:eastAsia="Times New Roman" w:hAnsi="Times New Roman" w:cs="Times New Roman"/>
          <w:sz w:val="28"/>
          <w:szCs w:val="28"/>
        </w:rPr>
      </w:pPr>
    </w:p>
    <w:p w:rsidR="00CD7398" w:rsidRDefault="00CD7398" w:rsidP="00F46B47">
      <w:pPr>
        <w:shd w:val="clear" w:color="auto" w:fill="FFFFFF"/>
        <w:spacing w:after="0" w:line="365" w:lineRule="exact"/>
        <w:jc w:val="both"/>
        <w:rPr>
          <w:rFonts w:ascii="Times New Roman" w:eastAsia="Times New Roman" w:hAnsi="Times New Roman" w:cs="Times New Roman"/>
          <w:sz w:val="28"/>
          <w:szCs w:val="28"/>
        </w:rPr>
      </w:pPr>
    </w:p>
    <w:p w:rsidR="00CD7398" w:rsidRDefault="00CD7398" w:rsidP="00F46B47">
      <w:pPr>
        <w:shd w:val="clear" w:color="auto" w:fill="FFFFFF"/>
        <w:spacing w:after="0" w:line="365" w:lineRule="exact"/>
        <w:jc w:val="both"/>
        <w:rPr>
          <w:rFonts w:ascii="Times New Roman" w:eastAsia="Times New Roman" w:hAnsi="Times New Roman" w:cs="Times New Roman"/>
          <w:sz w:val="28"/>
          <w:szCs w:val="28"/>
        </w:rPr>
      </w:pPr>
    </w:p>
    <w:p w:rsidR="00CD7398" w:rsidRDefault="00CD7398" w:rsidP="00F46B47">
      <w:pPr>
        <w:shd w:val="clear" w:color="auto" w:fill="FFFFFF"/>
        <w:spacing w:after="0" w:line="365" w:lineRule="exact"/>
        <w:jc w:val="both"/>
        <w:rPr>
          <w:rFonts w:ascii="Times New Roman" w:eastAsia="Times New Roman" w:hAnsi="Times New Roman" w:cs="Times New Roman"/>
          <w:sz w:val="28"/>
          <w:szCs w:val="28"/>
        </w:rPr>
      </w:pPr>
    </w:p>
    <w:p w:rsidR="00CD7398" w:rsidRDefault="00CD7398" w:rsidP="00F46B47">
      <w:pPr>
        <w:shd w:val="clear" w:color="auto" w:fill="FFFFFF"/>
        <w:spacing w:after="0" w:line="365" w:lineRule="exact"/>
        <w:jc w:val="both"/>
        <w:rPr>
          <w:rFonts w:ascii="Times New Roman" w:eastAsia="Times New Roman" w:hAnsi="Times New Roman" w:cs="Times New Roman"/>
          <w:sz w:val="28"/>
          <w:szCs w:val="28"/>
        </w:rPr>
      </w:pPr>
    </w:p>
    <w:p w:rsidR="00CD7398" w:rsidRDefault="00CD7398" w:rsidP="00F46B47">
      <w:pPr>
        <w:shd w:val="clear" w:color="auto" w:fill="FFFFFF"/>
        <w:spacing w:after="0" w:line="365" w:lineRule="exact"/>
        <w:jc w:val="both"/>
        <w:rPr>
          <w:rFonts w:ascii="Times New Roman" w:eastAsia="Times New Roman" w:hAnsi="Times New Roman" w:cs="Times New Roman"/>
          <w:sz w:val="28"/>
          <w:szCs w:val="28"/>
        </w:rPr>
      </w:pPr>
    </w:p>
    <w:p w:rsidR="00CD7398" w:rsidRDefault="00CD7398" w:rsidP="00F46B47">
      <w:pPr>
        <w:shd w:val="clear" w:color="auto" w:fill="FFFFFF"/>
        <w:spacing w:after="0" w:line="365" w:lineRule="exact"/>
        <w:jc w:val="both"/>
        <w:rPr>
          <w:rFonts w:ascii="Times New Roman" w:eastAsia="Times New Roman" w:hAnsi="Times New Roman" w:cs="Times New Roman"/>
          <w:sz w:val="28"/>
          <w:szCs w:val="28"/>
        </w:rPr>
      </w:pPr>
    </w:p>
    <w:p w:rsidR="00100F94" w:rsidRDefault="00100F94" w:rsidP="00F46B47">
      <w:pPr>
        <w:shd w:val="clear" w:color="auto" w:fill="FFFFFF"/>
        <w:spacing w:after="0" w:line="365" w:lineRule="exact"/>
        <w:jc w:val="both"/>
        <w:rPr>
          <w:rFonts w:ascii="Times New Roman" w:eastAsia="Times New Roman" w:hAnsi="Times New Roman" w:cs="Times New Roman"/>
          <w:sz w:val="28"/>
          <w:szCs w:val="28"/>
        </w:rPr>
      </w:pPr>
    </w:p>
    <w:p w:rsidR="00F46B47" w:rsidRPr="008E327B" w:rsidRDefault="00F46B47" w:rsidP="00F46B47">
      <w:pPr>
        <w:shd w:val="clear" w:color="auto" w:fill="FFFFFF"/>
        <w:spacing w:after="0" w:line="365" w:lineRule="exact"/>
        <w:jc w:val="both"/>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A list of some commonly demand items and services is given below. You can tick and select a few categories to start with.</w:t>
      </w:r>
    </w:p>
    <w:tbl>
      <w:tblPr>
        <w:tblW w:w="0" w:type="auto"/>
        <w:tblLayout w:type="fixed"/>
        <w:tblCellMar>
          <w:left w:w="0" w:type="dxa"/>
          <w:right w:w="0" w:type="dxa"/>
        </w:tblCellMar>
        <w:tblLook w:val="0000"/>
      </w:tblPr>
      <w:tblGrid>
        <w:gridCol w:w="6173"/>
        <w:gridCol w:w="2621"/>
      </w:tblGrid>
      <w:tr w:rsidR="00F46B47" w:rsidRPr="008E327B">
        <w:trPr>
          <w:trHeight w:val="691"/>
        </w:trPr>
        <w:tc>
          <w:tcPr>
            <w:tcW w:w="8794" w:type="dxa"/>
            <w:gridSpan w:val="2"/>
            <w:tcBorders>
              <w:top w:val="nil"/>
              <w:left w:val="nil"/>
              <w:bottom w:val="single" w:sz="4" w:space="0" w:color="auto"/>
              <w:right w:val="nil"/>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trPr>
          <w:trHeight w:val="451"/>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1D79AD">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 xml:space="preserve">Auction of </w:t>
            </w:r>
            <w:r w:rsidR="001D79AD">
              <w:rPr>
                <w:rFonts w:ascii="Times New Roman" w:eastAsia="Times New Roman" w:hAnsi="Times New Roman" w:cs="Times New Roman"/>
                <w:sz w:val="28"/>
                <w:szCs w:val="28"/>
              </w:rPr>
              <w:t>All Kinds/Scrap</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trPr>
          <w:trHeight w:val="48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Audio Visual Equipment</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trPr>
          <w:trHeight w:val="49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Automobiles/Cars</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trPr>
          <w:trHeight w:val="48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Architecture/survey</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trPr>
          <w:trHeight w:val="48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Arms/Ammunition/Security Equipment</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Air Conditioning/Heating/Ventilation</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Agricultural Machinery</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trPr>
          <w:trHeight w:val="48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Bi-cycles</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Building Material/Paints</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Books/Journals/Printing</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Computers Software/Hardware</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Constructions (Roads)</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Cereals</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lastRenderedPageBreak/>
              <w:t>Canteen/Catering/Food</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Cables</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Civil works/Sewerage (Building)</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Consultancy/Management/Tax/Accounts</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Cooking Oil/Ghee</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Distribution of Products</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Detergents/Soap/Janitorial Services</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Electronics/Household Goods</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Engineering/Turnkey Projects</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Earthmoving Machinery</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Electro-Medical/Scientific Equipment</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Furniture</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Ceiling/Exhaust Fans,</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Foam/</w:t>
            </w:r>
            <w:r w:rsidR="00CD7398" w:rsidRPr="008E327B">
              <w:rPr>
                <w:rFonts w:ascii="Times New Roman" w:eastAsia="Times New Roman" w:hAnsi="Times New Roman" w:cs="Times New Roman"/>
                <w:sz w:val="28"/>
                <w:szCs w:val="28"/>
              </w:rPr>
              <w:t>Mattresses</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Fabrication</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Crockery/</w:t>
            </w:r>
            <w:r w:rsidR="001D79AD" w:rsidRPr="008E327B">
              <w:rPr>
                <w:rFonts w:ascii="Times New Roman" w:eastAsia="Times New Roman" w:hAnsi="Times New Roman" w:cs="Times New Roman"/>
                <w:sz w:val="28"/>
                <w:szCs w:val="28"/>
              </w:rPr>
              <w:t>Cutlery</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Generators/Electric motors/Transformers</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Hardware/Tools/Machinery</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Horticulture Equipment/Services</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Industrial Chemical/Medical Gases</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Interior Decoration/Curtain/Carpets</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Irrigation</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Compressed Natural Gas (CNG)</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Medicines/Pharmaceutical Supplies</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Motor Cycles</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Office Equipment</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lastRenderedPageBreak/>
              <w:t>Octroi collection/Toll tax</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Oil/Lubricants/Petroleum</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Pipes all kinds</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Poly Propylene Bags</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Pumping Machinery</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Property Dealing</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Rubber items/V. Belts</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1D79AD" w:rsidP="00F46B47">
            <w:pPr>
              <w:spacing w:after="0" w:line="240" w:lineRule="auto"/>
              <w:ind w:left="220"/>
              <w:rPr>
                <w:rFonts w:ascii="Times New Roman" w:eastAsia="Times New Roman" w:hAnsi="Times New Roman" w:cs="Times New Roman"/>
                <w:sz w:val="28"/>
                <w:szCs w:val="28"/>
              </w:rPr>
            </w:pPr>
            <w:r>
              <w:rPr>
                <w:rFonts w:ascii="Times New Roman" w:eastAsia="Times New Roman" w:hAnsi="Times New Roman" w:cs="Times New Roman"/>
                <w:sz w:val="28"/>
                <w:szCs w:val="28"/>
              </w:rPr>
              <w:t>Energy/</w:t>
            </w:r>
            <w:r w:rsidR="00405613">
              <w:rPr>
                <w:rFonts w:ascii="Times New Roman" w:eastAsia="Times New Roman" w:hAnsi="Times New Roman" w:cs="Times New Roman"/>
                <w:sz w:val="28"/>
                <w:szCs w:val="28"/>
              </w:rPr>
              <w:t>Environment</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Spare parts/Bearings/Tools</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Stationary</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Survey Equipment/Fire Fighting Equipment</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Sanitary Fittings</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Sewing Machines/Scale/</w:t>
            </w:r>
            <w:r w:rsidR="001D79AD" w:rsidRPr="008E327B">
              <w:rPr>
                <w:rFonts w:ascii="Times New Roman" w:eastAsia="Times New Roman" w:hAnsi="Times New Roman" w:cs="Times New Roman"/>
                <w:sz w:val="28"/>
                <w:szCs w:val="28"/>
              </w:rPr>
              <w:t>Weighing</w:t>
            </w:r>
            <w:r w:rsidRPr="008E327B">
              <w:rPr>
                <w:rFonts w:ascii="Times New Roman" w:eastAsia="Times New Roman" w:hAnsi="Times New Roman" w:cs="Times New Roman"/>
                <w:sz w:val="28"/>
                <w:szCs w:val="28"/>
              </w:rPr>
              <w:t xml:space="preserve"> Scale</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Steel/Corrugated Sheets/Wires</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Security Services</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Tube wells/Pilling/Soil Investigations</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Transportation/Rent a Car</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Telecommunication/PABX/Wireless</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Timber (Trees)</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Tyres/Batteries/Auto spare parts</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Tents/</w:t>
            </w:r>
            <w:r w:rsidR="00CD7398" w:rsidRPr="008E327B">
              <w:rPr>
                <w:rFonts w:ascii="Times New Roman" w:eastAsia="Times New Roman" w:hAnsi="Times New Roman" w:cs="Times New Roman"/>
                <w:sz w:val="28"/>
                <w:szCs w:val="28"/>
              </w:rPr>
              <w:t>Tarpaulins</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Uniforms/Cloth supplies/Shoes</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UPS/</w:t>
            </w:r>
            <w:r w:rsidR="00CD7398" w:rsidRPr="008E327B">
              <w:rPr>
                <w:rFonts w:ascii="Times New Roman" w:eastAsia="Times New Roman" w:hAnsi="Times New Roman" w:cs="Times New Roman"/>
                <w:sz w:val="28"/>
                <w:szCs w:val="28"/>
              </w:rPr>
              <w:t>Stabilizers</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r w:rsidR="00F46B47" w:rsidRPr="008E327B" w:rsidTr="00F46B47">
        <w:trPr>
          <w:trHeight w:val="470"/>
        </w:trPr>
        <w:tc>
          <w:tcPr>
            <w:tcW w:w="6173"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ind w:left="22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Veterinary Medicines</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F46B47" w:rsidRPr="008E327B" w:rsidRDefault="00F46B47" w:rsidP="00F46B47">
            <w:pPr>
              <w:spacing w:after="0" w:line="240" w:lineRule="auto"/>
              <w:rPr>
                <w:rFonts w:ascii="Times New Roman" w:eastAsia="Times New Roman" w:hAnsi="Times New Roman" w:cs="Times New Roman"/>
                <w:sz w:val="28"/>
                <w:szCs w:val="28"/>
              </w:rPr>
            </w:pPr>
          </w:p>
        </w:tc>
      </w:tr>
    </w:tbl>
    <w:p w:rsidR="00CD7398" w:rsidRDefault="00CD7398" w:rsidP="001D79AD">
      <w:pPr>
        <w:shd w:val="clear" w:color="auto" w:fill="FFFFFF"/>
        <w:spacing w:before="600" w:after="600" w:line="823" w:lineRule="exact"/>
        <w:ind w:right="2500"/>
        <w:outlineLvl w:val="0"/>
        <w:rPr>
          <w:rFonts w:ascii="Times New Roman" w:eastAsia="Times New Roman" w:hAnsi="Times New Roman" w:cs="Times New Roman"/>
          <w:b/>
          <w:bCs/>
          <w:sz w:val="28"/>
          <w:szCs w:val="28"/>
        </w:rPr>
      </w:pPr>
    </w:p>
    <w:sectPr w:rsidR="00CD7398" w:rsidSect="00040CEB">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BA0" w:rsidRDefault="00D82BA0" w:rsidP="00D71249">
      <w:pPr>
        <w:spacing w:after="0" w:line="240" w:lineRule="auto"/>
      </w:pPr>
      <w:r>
        <w:separator/>
      </w:r>
    </w:p>
  </w:endnote>
  <w:endnote w:type="continuationSeparator" w:id="1">
    <w:p w:rsidR="00D82BA0" w:rsidRDefault="00D82BA0" w:rsidP="00D712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9294"/>
      <w:docPartObj>
        <w:docPartGallery w:val="Page Numbers (Bottom of Page)"/>
        <w:docPartUnique/>
      </w:docPartObj>
    </w:sdtPr>
    <w:sdtEndPr>
      <w:rPr>
        <w:color w:val="7F7F7F" w:themeColor="background1" w:themeShade="7F"/>
        <w:spacing w:val="60"/>
      </w:rPr>
    </w:sdtEndPr>
    <w:sdtContent>
      <w:p w:rsidR="00CD7398" w:rsidRDefault="00AA4F0F">
        <w:pPr>
          <w:pStyle w:val="Footer"/>
          <w:pBdr>
            <w:top w:val="single" w:sz="4" w:space="1" w:color="D9D9D9" w:themeColor="background1" w:themeShade="D9"/>
          </w:pBdr>
          <w:rPr>
            <w:b/>
          </w:rPr>
        </w:pPr>
        <w:fldSimple w:instr=" PAGE   \* MERGEFORMAT ">
          <w:r w:rsidR="00100F94" w:rsidRPr="00100F94">
            <w:rPr>
              <w:b/>
              <w:noProof/>
            </w:rPr>
            <w:t>1</w:t>
          </w:r>
        </w:fldSimple>
        <w:r w:rsidR="00CD7398">
          <w:rPr>
            <w:b/>
          </w:rPr>
          <w:t xml:space="preserve"> | </w:t>
        </w:r>
        <w:r w:rsidR="00CD7398">
          <w:rPr>
            <w:color w:val="7F7F7F" w:themeColor="background1" w:themeShade="7F"/>
            <w:spacing w:val="60"/>
          </w:rPr>
          <w:t>Page</w:t>
        </w:r>
      </w:p>
    </w:sdtContent>
  </w:sdt>
  <w:p w:rsidR="00CD7398" w:rsidRDefault="00CD73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BA0" w:rsidRDefault="00D82BA0" w:rsidP="00D71249">
      <w:pPr>
        <w:spacing w:after="0" w:line="240" w:lineRule="auto"/>
      </w:pPr>
      <w:r>
        <w:separator/>
      </w:r>
    </w:p>
  </w:footnote>
  <w:footnote w:type="continuationSeparator" w:id="1">
    <w:p w:rsidR="00D82BA0" w:rsidRDefault="00D82BA0" w:rsidP="00D712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9732DA86"/>
    <w:lvl w:ilvl="0" w:tplc="19704BC0">
      <w:start w:val="1"/>
      <w:numFmt w:val="bullet"/>
      <w:lvlText w:val="•"/>
      <w:lvlJc w:val="left"/>
      <w:pPr>
        <w:ind w:left="0" w:firstLine="0"/>
      </w:pPr>
      <w:rPr>
        <w:rFonts w:hint="default"/>
        <w:sz w:val="38"/>
        <w:szCs w:val="38"/>
      </w:rPr>
    </w:lvl>
    <w:lvl w:ilvl="1" w:tplc="000F4242">
      <w:start w:val="1"/>
      <w:numFmt w:val="bullet"/>
      <w:lvlText w:val="•"/>
      <w:lvlJc w:val="left"/>
      <w:rPr>
        <w:sz w:val="38"/>
        <w:szCs w:val="38"/>
      </w:rPr>
    </w:lvl>
    <w:lvl w:ilvl="2" w:tplc="000F4243">
      <w:start w:val="1"/>
      <w:numFmt w:val="bullet"/>
      <w:lvlText w:val="•"/>
      <w:lvlJc w:val="left"/>
      <w:rPr>
        <w:sz w:val="38"/>
        <w:szCs w:val="38"/>
      </w:rPr>
    </w:lvl>
    <w:lvl w:ilvl="3" w:tplc="000F4244">
      <w:start w:val="1"/>
      <w:numFmt w:val="bullet"/>
      <w:lvlText w:val="•"/>
      <w:lvlJc w:val="left"/>
      <w:rPr>
        <w:sz w:val="38"/>
        <w:szCs w:val="38"/>
      </w:rPr>
    </w:lvl>
    <w:lvl w:ilvl="4" w:tplc="000F4245">
      <w:start w:val="1"/>
      <w:numFmt w:val="bullet"/>
      <w:lvlText w:val="•"/>
      <w:lvlJc w:val="left"/>
      <w:rPr>
        <w:sz w:val="38"/>
        <w:szCs w:val="38"/>
      </w:rPr>
    </w:lvl>
    <w:lvl w:ilvl="5" w:tplc="000F4246">
      <w:start w:val="1"/>
      <w:numFmt w:val="bullet"/>
      <w:lvlText w:val="•"/>
      <w:lvlJc w:val="left"/>
      <w:rPr>
        <w:sz w:val="38"/>
        <w:szCs w:val="38"/>
      </w:rPr>
    </w:lvl>
    <w:lvl w:ilvl="6" w:tplc="000F4247">
      <w:start w:val="1"/>
      <w:numFmt w:val="bullet"/>
      <w:lvlText w:val="•"/>
      <w:lvlJc w:val="left"/>
      <w:rPr>
        <w:sz w:val="38"/>
        <w:szCs w:val="38"/>
      </w:rPr>
    </w:lvl>
    <w:lvl w:ilvl="7" w:tplc="000F4248">
      <w:start w:val="1"/>
      <w:numFmt w:val="bullet"/>
      <w:lvlText w:val="•"/>
      <w:lvlJc w:val="left"/>
      <w:rPr>
        <w:sz w:val="38"/>
        <w:szCs w:val="38"/>
      </w:rPr>
    </w:lvl>
    <w:lvl w:ilvl="8" w:tplc="000F4249">
      <w:start w:val="1"/>
      <w:numFmt w:val="bullet"/>
      <w:lvlText w:val="•"/>
      <w:lvlJc w:val="left"/>
      <w:rPr>
        <w:sz w:val="38"/>
        <w:szCs w:val="38"/>
      </w:rPr>
    </w:lvl>
  </w:abstractNum>
  <w:abstractNum w:abstractNumId="1">
    <w:nsid w:val="00000003"/>
    <w:multiLevelType w:val="hybridMultilevel"/>
    <w:tmpl w:val="00000002"/>
    <w:lvl w:ilvl="0" w:tplc="000F424A">
      <w:start w:val="1"/>
      <w:numFmt w:val="bullet"/>
      <w:lvlText w:val="•"/>
      <w:lvlJc w:val="left"/>
      <w:rPr>
        <w:sz w:val="18"/>
        <w:szCs w:val="18"/>
      </w:rPr>
    </w:lvl>
    <w:lvl w:ilvl="1" w:tplc="000F424B">
      <w:start w:val="1"/>
      <w:numFmt w:val="bullet"/>
      <w:lvlText w:val="•"/>
      <w:lvlJc w:val="left"/>
      <w:rPr>
        <w:sz w:val="18"/>
        <w:szCs w:val="18"/>
      </w:rPr>
    </w:lvl>
    <w:lvl w:ilvl="2" w:tplc="000F424C">
      <w:start w:val="1"/>
      <w:numFmt w:val="bullet"/>
      <w:lvlText w:val="•"/>
      <w:lvlJc w:val="left"/>
      <w:rPr>
        <w:sz w:val="18"/>
        <w:szCs w:val="18"/>
      </w:rPr>
    </w:lvl>
    <w:lvl w:ilvl="3" w:tplc="000F424D">
      <w:start w:val="1"/>
      <w:numFmt w:val="bullet"/>
      <w:lvlText w:val="•"/>
      <w:lvlJc w:val="left"/>
      <w:rPr>
        <w:sz w:val="18"/>
        <w:szCs w:val="18"/>
      </w:rPr>
    </w:lvl>
    <w:lvl w:ilvl="4" w:tplc="000F424E">
      <w:start w:val="1"/>
      <w:numFmt w:val="bullet"/>
      <w:lvlText w:val="•"/>
      <w:lvlJc w:val="left"/>
      <w:rPr>
        <w:sz w:val="18"/>
        <w:szCs w:val="18"/>
      </w:rPr>
    </w:lvl>
    <w:lvl w:ilvl="5" w:tplc="000F424F">
      <w:start w:val="1"/>
      <w:numFmt w:val="bullet"/>
      <w:lvlText w:val="•"/>
      <w:lvlJc w:val="left"/>
      <w:rPr>
        <w:sz w:val="18"/>
        <w:szCs w:val="18"/>
      </w:rPr>
    </w:lvl>
    <w:lvl w:ilvl="6" w:tplc="000F4250">
      <w:start w:val="1"/>
      <w:numFmt w:val="bullet"/>
      <w:lvlText w:val="•"/>
      <w:lvlJc w:val="left"/>
      <w:rPr>
        <w:sz w:val="18"/>
        <w:szCs w:val="18"/>
      </w:rPr>
    </w:lvl>
    <w:lvl w:ilvl="7" w:tplc="000F4251">
      <w:start w:val="1"/>
      <w:numFmt w:val="bullet"/>
      <w:lvlText w:val="•"/>
      <w:lvlJc w:val="left"/>
      <w:rPr>
        <w:sz w:val="18"/>
        <w:szCs w:val="18"/>
      </w:rPr>
    </w:lvl>
    <w:lvl w:ilvl="8" w:tplc="000F4252">
      <w:start w:val="1"/>
      <w:numFmt w:val="bullet"/>
      <w:lvlText w:val="•"/>
      <w:lvlJc w:val="left"/>
      <w:rPr>
        <w:sz w:val="18"/>
        <w:szCs w:val="18"/>
      </w:rPr>
    </w:lvl>
  </w:abstractNum>
  <w:abstractNum w:abstractNumId="2">
    <w:nsid w:val="00000005"/>
    <w:multiLevelType w:val="hybridMultilevel"/>
    <w:tmpl w:val="00000004"/>
    <w:lvl w:ilvl="0" w:tplc="000F4253">
      <w:start w:val="1"/>
      <w:numFmt w:val="bullet"/>
      <w:lvlText w:val="•"/>
      <w:lvlJc w:val="left"/>
      <w:rPr>
        <w:sz w:val="18"/>
        <w:szCs w:val="18"/>
      </w:rPr>
    </w:lvl>
    <w:lvl w:ilvl="1" w:tplc="000F4254">
      <w:start w:val="1"/>
      <w:numFmt w:val="bullet"/>
      <w:lvlText w:val="•"/>
      <w:lvlJc w:val="left"/>
      <w:rPr>
        <w:sz w:val="18"/>
        <w:szCs w:val="18"/>
      </w:rPr>
    </w:lvl>
    <w:lvl w:ilvl="2" w:tplc="000F4255">
      <w:start w:val="1"/>
      <w:numFmt w:val="bullet"/>
      <w:lvlText w:val="•"/>
      <w:lvlJc w:val="left"/>
      <w:rPr>
        <w:sz w:val="18"/>
        <w:szCs w:val="18"/>
      </w:rPr>
    </w:lvl>
    <w:lvl w:ilvl="3" w:tplc="000F4256">
      <w:start w:val="1"/>
      <w:numFmt w:val="bullet"/>
      <w:lvlText w:val="•"/>
      <w:lvlJc w:val="left"/>
      <w:rPr>
        <w:sz w:val="18"/>
        <w:szCs w:val="18"/>
      </w:rPr>
    </w:lvl>
    <w:lvl w:ilvl="4" w:tplc="000F4257">
      <w:start w:val="1"/>
      <w:numFmt w:val="bullet"/>
      <w:lvlText w:val="•"/>
      <w:lvlJc w:val="left"/>
      <w:rPr>
        <w:sz w:val="18"/>
        <w:szCs w:val="18"/>
      </w:rPr>
    </w:lvl>
    <w:lvl w:ilvl="5" w:tplc="000F4258">
      <w:start w:val="1"/>
      <w:numFmt w:val="bullet"/>
      <w:lvlText w:val="•"/>
      <w:lvlJc w:val="left"/>
      <w:rPr>
        <w:sz w:val="18"/>
        <w:szCs w:val="18"/>
      </w:rPr>
    </w:lvl>
    <w:lvl w:ilvl="6" w:tplc="000F4259">
      <w:start w:val="1"/>
      <w:numFmt w:val="bullet"/>
      <w:lvlText w:val="•"/>
      <w:lvlJc w:val="left"/>
      <w:rPr>
        <w:sz w:val="18"/>
        <w:szCs w:val="18"/>
      </w:rPr>
    </w:lvl>
    <w:lvl w:ilvl="7" w:tplc="000F425A">
      <w:start w:val="1"/>
      <w:numFmt w:val="bullet"/>
      <w:lvlText w:val="•"/>
      <w:lvlJc w:val="left"/>
      <w:rPr>
        <w:sz w:val="18"/>
        <w:szCs w:val="18"/>
      </w:rPr>
    </w:lvl>
    <w:lvl w:ilvl="8" w:tplc="000F425B">
      <w:start w:val="1"/>
      <w:numFmt w:val="bullet"/>
      <w:lvlText w:val="•"/>
      <w:lvlJc w:val="left"/>
      <w:rPr>
        <w:sz w:val="18"/>
        <w:szCs w:val="18"/>
      </w:rPr>
    </w:lvl>
  </w:abstractNum>
  <w:abstractNum w:abstractNumId="3">
    <w:nsid w:val="00000007"/>
    <w:multiLevelType w:val="hybridMultilevel"/>
    <w:tmpl w:val="00000006"/>
    <w:lvl w:ilvl="0" w:tplc="000F425C">
      <w:start w:val="1"/>
      <w:numFmt w:val="bullet"/>
      <w:lvlText w:val="•"/>
      <w:lvlJc w:val="left"/>
      <w:rPr>
        <w:sz w:val="18"/>
        <w:szCs w:val="18"/>
      </w:rPr>
    </w:lvl>
    <w:lvl w:ilvl="1" w:tplc="000F425D">
      <w:start w:val="1"/>
      <w:numFmt w:val="bullet"/>
      <w:lvlText w:val="•"/>
      <w:lvlJc w:val="left"/>
      <w:rPr>
        <w:sz w:val="18"/>
        <w:szCs w:val="18"/>
      </w:rPr>
    </w:lvl>
    <w:lvl w:ilvl="2" w:tplc="000F425E">
      <w:start w:val="1"/>
      <w:numFmt w:val="bullet"/>
      <w:lvlText w:val="•"/>
      <w:lvlJc w:val="left"/>
      <w:rPr>
        <w:sz w:val="18"/>
        <w:szCs w:val="18"/>
      </w:rPr>
    </w:lvl>
    <w:lvl w:ilvl="3" w:tplc="000F425F">
      <w:start w:val="1"/>
      <w:numFmt w:val="bullet"/>
      <w:lvlText w:val="•"/>
      <w:lvlJc w:val="left"/>
      <w:rPr>
        <w:sz w:val="18"/>
        <w:szCs w:val="18"/>
      </w:rPr>
    </w:lvl>
    <w:lvl w:ilvl="4" w:tplc="000F4260">
      <w:start w:val="1"/>
      <w:numFmt w:val="bullet"/>
      <w:lvlText w:val="•"/>
      <w:lvlJc w:val="left"/>
      <w:rPr>
        <w:sz w:val="18"/>
        <w:szCs w:val="18"/>
      </w:rPr>
    </w:lvl>
    <w:lvl w:ilvl="5" w:tplc="000F4261">
      <w:start w:val="1"/>
      <w:numFmt w:val="bullet"/>
      <w:lvlText w:val="•"/>
      <w:lvlJc w:val="left"/>
      <w:rPr>
        <w:sz w:val="18"/>
        <w:szCs w:val="18"/>
      </w:rPr>
    </w:lvl>
    <w:lvl w:ilvl="6" w:tplc="000F4262">
      <w:start w:val="1"/>
      <w:numFmt w:val="bullet"/>
      <w:lvlText w:val="•"/>
      <w:lvlJc w:val="left"/>
      <w:rPr>
        <w:sz w:val="18"/>
        <w:szCs w:val="18"/>
      </w:rPr>
    </w:lvl>
    <w:lvl w:ilvl="7" w:tplc="000F4263">
      <w:start w:val="1"/>
      <w:numFmt w:val="bullet"/>
      <w:lvlText w:val="•"/>
      <w:lvlJc w:val="left"/>
      <w:rPr>
        <w:sz w:val="18"/>
        <w:szCs w:val="18"/>
      </w:rPr>
    </w:lvl>
    <w:lvl w:ilvl="8" w:tplc="000F4264">
      <w:start w:val="1"/>
      <w:numFmt w:val="bullet"/>
      <w:lvlText w:val="•"/>
      <w:lvlJc w:val="left"/>
      <w:rPr>
        <w:sz w:val="18"/>
        <w:szCs w:val="18"/>
      </w:rPr>
    </w:lvl>
  </w:abstractNum>
  <w:abstractNum w:abstractNumId="4">
    <w:nsid w:val="00000009"/>
    <w:multiLevelType w:val="hybridMultilevel"/>
    <w:tmpl w:val="00000008"/>
    <w:lvl w:ilvl="0" w:tplc="000F4265">
      <w:start w:val="1"/>
      <w:numFmt w:val="bullet"/>
      <w:lvlText w:val="•"/>
      <w:lvlJc w:val="left"/>
      <w:rPr>
        <w:sz w:val="18"/>
        <w:szCs w:val="18"/>
      </w:rPr>
    </w:lvl>
    <w:lvl w:ilvl="1" w:tplc="000F4266">
      <w:start w:val="1"/>
      <w:numFmt w:val="bullet"/>
      <w:lvlText w:val="•"/>
      <w:lvlJc w:val="left"/>
      <w:rPr>
        <w:sz w:val="18"/>
        <w:szCs w:val="18"/>
      </w:rPr>
    </w:lvl>
    <w:lvl w:ilvl="2" w:tplc="000F4267">
      <w:start w:val="1"/>
      <w:numFmt w:val="bullet"/>
      <w:lvlText w:val="•"/>
      <w:lvlJc w:val="left"/>
      <w:rPr>
        <w:sz w:val="18"/>
        <w:szCs w:val="18"/>
      </w:rPr>
    </w:lvl>
    <w:lvl w:ilvl="3" w:tplc="000F4268">
      <w:start w:val="1"/>
      <w:numFmt w:val="bullet"/>
      <w:lvlText w:val="•"/>
      <w:lvlJc w:val="left"/>
      <w:rPr>
        <w:sz w:val="18"/>
        <w:szCs w:val="18"/>
      </w:rPr>
    </w:lvl>
    <w:lvl w:ilvl="4" w:tplc="000F4269">
      <w:start w:val="1"/>
      <w:numFmt w:val="bullet"/>
      <w:lvlText w:val="•"/>
      <w:lvlJc w:val="left"/>
      <w:rPr>
        <w:sz w:val="18"/>
        <w:szCs w:val="18"/>
      </w:rPr>
    </w:lvl>
    <w:lvl w:ilvl="5" w:tplc="000F426A">
      <w:start w:val="1"/>
      <w:numFmt w:val="bullet"/>
      <w:lvlText w:val="•"/>
      <w:lvlJc w:val="left"/>
      <w:rPr>
        <w:sz w:val="18"/>
        <w:szCs w:val="18"/>
      </w:rPr>
    </w:lvl>
    <w:lvl w:ilvl="6" w:tplc="000F426B">
      <w:start w:val="1"/>
      <w:numFmt w:val="bullet"/>
      <w:lvlText w:val="•"/>
      <w:lvlJc w:val="left"/>
      <w:rPr>
        <w:sz w:val="18"/>
        <w:szCs w:val="18"/>
      </w:rPr>
    </w:lvl>
    <w:lvl w:ilvl="7" w:tplc="000F426C">
      <w:start w:val="1"/>
      <w:numFmt w:val="bullet"/>
      <w:lvlText w:val="•"/>
      <w:lvlJc w:val="left"/>
      <w:rPr>
        <w:sz w:val="18"/>
        <w:szCs w:val="18"/>
      </w:rPr>
    </w:lvl>
    <w:lvl w:ilvl="8" w:tplc="000F426D">
      <w:start w:val="1"/>
      <w:numFmt w:val="bullet"/>
      <w:lvlText w:val="•"/>
      <w:lvlJc w:val="left"/>
      <w:rPr>
        <w:sz w:val="18"/>
        <w:szCs w:val="18"/>
      </w:rPr>
    </w:lvl>
  </w:abstractNum>
  <w:abstractNum w:abstractNumId="5">
    <w:nsid w:val="0000000B"/>
    <w:multiLevelType w:val="hybridMultilevel"/>
    <w:tmpl w:val="0000000A"/>
    <w:lvl w:ilvl="0" w:tplc="000F426E">
      <w:start w:val="1"/>
      <w:numFmt w:val="bullet"/>
      <w:lvlText w:val="•"/>
      <w:lvlJc w:val="left"/>
      <w:rPr>
        <w:sz w:val="18"/>
        <w:szCs w:val="18"/>
      </w:rPr>
    </w:lvl>
    <w:lvl w:ilvl="1" w:tplc="000F426F">
      <w:start w:val="1"/>
      <w:numFmt w:val="bullet"/>
      <w:lvlText w:val="•"/>
      <w:lvlJc w:val="left"/>
      <w:rPr>
        <w:sz w:val="18"/>
        <w:szCs w:val="18"/>
      </w:rPr>
    </w:lvl>
    <w:lvl w:ilvl="2" w:tplc="000F4270">
      <w:start w:val="1"/>
      <w:numFmt w:val="bullet"/>
      <w:lvlText w:val="•"/>
      <w:lvlJc w:val="left"/>
      <w:rPr>
        <w:sz w:val="18"/>
        <w:szCs w:val="18"/>
      </w:rPr>
    </w:lvl>
    <w:lvl w:ilvl="3" w:tplc="000F4271">
      <w:start w:val="1"/>
      <w:numFmt w:val="bullet"/>
      <w:lvlText w:val="•"/>
      <w:lvlJc w:val="left"/>
      <w:rPr>
        <w:sz w:val="18"/>
        <w:szCs w:val="18"/>
      </w:rPr>
    </w:lvl>
    <w:lvl w:ilvl="4" w:tplc="000F4272">
      <w:start w:val="1"/>
      <w:numFmt w:val="bullet"/>
      <w:lvlText w:val="•"/>
      <w:lvlJc w:val="left"/>
      <w:rPr>
        <w:sz w:val="18"/>
        <w:szCs w:val="18"/>
      </w:rPr>
    </w:lvl>
    <w:lvl w:ilvl="5" w:tplc="000F4273">
      <w:start w:val="1"/>
      <w:numFmt w:val="bullet"/>
      <w:lvlText w:val="•"/>
      <w:lvlJc w:val="left"/>
      <w:rPr>
        <w:sz w:val="18"/>
        <w:szCs w:val="18"/>
      </w:rPr>
    </w:lvl>
    <w:lvl w:ilvl="6" w:tplc="000F4274">
      <w:start w:val="1"/>
      <w:numFmt w:val="bullet"/>
      <w:lvlText w:val="•"/>
      <w:lvlJc w:val="left"/>
      <w:rPr>
        <w:sz w:val="18"/>
        <w:szCs w:val="18"/>
      </w:rPr>
    </w:lvl>
    <w:lvl w:ilvl="7" w:tplc="000F4275">
      <w:start w:val="1"/>
      <w:numFmt w:val="bullet"/>
      <w:lvlText w:val="•"/>
      <w:lvlJc w:val="left"/>
      <w:rPr>
        <w:sz w:val="18"/>
        <w:szCs w:val="18"/>
      </w:rPr>
    </w:lvl>
    <w:lvl w:ilvl="8" w:tplc="000F4276">
      <w:start w:val="1"/>
      <w:numFmt w:val="bullet"/>
      <w:lvlText w:val="•"/>
      <w:lvlJc w:val="left"/>
      <w:rPr>
        <w:sz w:val="18"/>
        <w:szCs w:val="18"/>
      </w:rPr>
    </w:lvl>
  </w:abstractNum>
  <w:abstractNum w:abstractNumId="6">
    <w:nsid w:val="0000000D"/>
    <w:multiLevelType w:val="hybridMultilevel"/>
    <w:tmpl w:val="0000000C"/>
    <w:lvl w:ilvl="0" w:tplc="000F4277">
      <w:start w:val="1"/>
      <w:numFmt w:val="bullet"/>
      <w:lvlText w:val="•"/>
      <w:lvlJc w:val="left"/>
      <w:rPr>
        <w:sz w:val="18"/>
        <w:szCs w:val="18"/>
      </w:rPr>
    </w:lvl>
    <w:lvl w:ilvl="1" w:tplc="000F4278">
      <w:start w:val="1"/>
      <w:numFmt w:val="bullet"/>
      <w:lvlText w:val="•"/>
      <w:lvlJc w:val="left"/>
      <w:rPr>
        <w:sz w:val="18"/>
        <w:szCs w:val="18"/>
      </w:rPr>
    </w:lvl>
    <w:lvl w:ilvl="2" w:tplc="000F4279">
      <w:start w:val="1"/>
      <w:numFmt w:val="bullet"/>
      <w:lvlText w:val="•"/>
      <w:lvlJc w:val="left"/>
      <w:rPr>
        <w:sz w:val="18"/>
        <w:szCs w:val="18"/>
      </w:rPr>
    </w:lvl>
    <w:lvl w:ilvl="3" w:tplc="000F427A">
      <w:start w:val="1"/>
      <w:numFmt w:val="bullet"/>
      <w:lvlText w:val="•"/>
      <w:lvlJc w:val="left"/>
      <w:rPr>
        <w:sz w:val="18"/>
        <w:szCs w:val="18"/>
      </w:rPr>
    </w:lvl>
    <w:lvl w:ilvl="4" w:tplc="000F427B">
      <w:start w:val="1"/>
      <w:numFmt w:val="bullet"/>
      <w:lvlText w:val="•"/>
      <w:lvlJc w:val="left"/>
      <w:rPr>
        <w:sz w:val="18"/>
        <w:szCs w:val="18"/>
      </w:rPr>
    </w:lvl>
    <w:lvl w:ilvl="5" w:tplc="000F427C">
      <w:start w:val="1"/>
      <w:numFmt w:val="bullet"/>
      <w:lvlText w:val="•"/>
      <w:lvlJc w:val="left"/>
      <w:rPr>
        <w:sz w:val="18"/>
        <w:szCs w:val="18"/>
      </w:rPr>
    </w:lvl>
    <w:lvl w:ilvl="6" w:tplc="000F427D">
      <w:start w:val="1"/>
      <w:numFmt w:val="bullet"/>
      <w:lvlText w:val="•"/>
      <w:lvlJc w:val="left"/>
      <w:rPr>
        <w:sz w:val="18"/>
        <w:szCs w:val="18"/>
      </w:rPr>
    </w:lvl>
    <w:lvl w:ilvl="7" w:tplc="000F427E">
      <w:start w:val="1"/>
      <w:numFmt w:val="bullet"/>
      <w:lvlText w:val="•"/>
      <w:lvlJc w:val="left"/>
      <w:rPr>
        <w:sz w:val="18"/>
        <w:szCs w:val="18"/>
      </w:rPr>
    </w:lvl>
    <w:lvl w:ilvl="8" w:tplc="000F427F">
      <w:start w:val="1"/>
      <w:numFmt w:val="bullet"/>
      <w:lvlText w:val="•"/>
      <w:lvlJc w:val="left"/>
      <w:rPr>
        <w:sz w:val="18"/>
        <w:szCs w:val="18"/>
      </w:rPr>
    </w:lvl>
  </w:abstractNum>
  <w:abstractNum w:abstractNumId="7">
    <w:nsid w:val="0000000F"/>
    <w:multiLevelType w:val="hybridMultilevel"/>
    <w:tmpl w:val="0000000E"/>
    <w:lvl w:ilvl="0" w:tplc="000F4280">
      <w:start w:val="1"/>
      <w:numFmt w:val="bullet"/>
      <w:lvlText w:val="•"/>
      <w:lvlJc w:val="left"/>
      <w:rPr>
        <w:sz w:val="18"/>
        <w:szCs w:val="18"/>
      </w:rPr>
    </w:lvl>
    <w:lvl w:ilvl="1" w:tplc="000F4281">
      <w:start w:val="1"/>
      <w:numFmt w:val="bullet"/>
      <w:lvlText w:val="•"/>
      <w:lvlJc w:val="left"/>
      <w:rPr>
        <w:sz w:val="18"/>
        <w:szCs w:val="18"/>
      </w:rPr>
    </w:lvl>
    <w:lvl w:ilvl="2" w:tplc="000F4282">
      <w:start w:val="1"/>
      <w:numFmt w:val="bullet"/>
      <w:lvlText w:val="•"/>
      <w:lvlJc w:val="left"/>
      <w:rPr>
        <w:sz w:val="18"/>
        <w:szCs w:val="18"/>
      </w:rPr>
    </w:lvl>
    <w:lvl w:ilvl="3" w:tplc="000F4283">
      <w:start w:val="1"/>
      <w:numFmt w:val="bullet"/>
      <w:lvlText w:val="•"/>
      <w:lvlJc w:val="left"/>
      <w:rPr>
        <w:sz w:val="18"/>
        <w:szCs w:val="18"/>
      </w:rPr>
    </w:lvl>
    <w:lvl w:ilvl="4" w:tplc="000F4284">
      <w:start w:val="1"/>
      <w:numFmt w:val="bullet"/>
      <w:lvlText w:val="•"/>
      <w:lvlJc w:val="left"/>
      <w:rPr>
        <w:sz w:val="18"/>
        <w:szCs w:val="18"/>
      </w:rPr>
    </w:lvl>
    <w:lvl w:ilvl="5" w:tplc="000F4285">
      <w:start w:val="1"/>
      <w:numFmt w:val="bullet"/>
      <w:lvlText w:val="•"/>
      <w:lvlJc w:val="left"/>
      <w:rPr>
        <w:sz w:val="18"/>
        <w:szCs w:val="18"/>
      </w:rPr>
    </w:lvl>
    <w:lvl w:ilvl="6" w:tplc="000F4286">
      <w:start w:val="1"/>
      <w:numFmt w:val="bullet"/>
      <w:lvlText w:val="•"/>
      <w:lvlJc w:val="left"/>
      <w:rPr>
        <w:sz w:val="18"/>
        <w:szCs w:val="18"/>
      </w:rPr>
    </w:lvl>
    <w:lvl w:ilvl="7" w:tplc="000F4287">
      <w:start w:val="1"/>
      <w:numFmt w:val="bullet"/>
      <w:lvlText w:val="•"/>
      <w:lvlJc w:val="left"/>
      <w:rPr>
        <w:sz w:val="18"/>
        <w:szCs w:val="18"/>
      </w:rPr>
    </w:lvl>
    <w:lvl w:ilvl="8" w:tplc="000F4288">
      <w:start w:val="1"/>
      <w:numFmt w:val="bullet"/>
      <w:lvlText w:val="•"/>
      <w:lvlJc w:val="left"/>
      <w:rPr>
        <w:sz w:val="18"/>
        <w:szCs w:val="1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F46B47"/>
    <w:rsid w:val="00040CEB"/>
    <w:rsid w:val="000645D8"/>
    <w:rsid w:val="00083786"/>
    <w:rsid w:val="00100F94"/>
    <w:rsid w:val="001D79AD"/>
    <w:rsid w:val="00405613"/>
    <w:rsid w:val="00444AB5"/>
    <w:rsid w:val="00596B77"/>
    <w:rsid w:val="007F4104"/>
    <w:rsid w:val="008351BC"/>
    <w:rsid w:val="008667F9"/>
    <w:rsid w:val="0089031B"/>
    <w:rsid w:val="008E327B"/>
    <w:rsid w:val="009F69CD"/>
    <w:rsid w:val="00AA4F0F"/>
    <w:rsid w:val="00AB73A1"/>
    <w:rsid w:val="00AD2565"/>
    <w:rsid w:val="00C31267"/>
    <w:rsid w:val="00C623C7"/>
    <w:rsid w:val="00CD7398"/>
    <w:rsid w:val="00CE29AC"/>
    <w:rsid w:val="00D71249"/>
    <w:rsid w:val="00D82BA0"/>
    <w:rsid w:val="00D865F7"/>
    <w:rsid w:val="00D94296"/>
    <w:rsid w:val="00DF7BC8"/>
    <w:rsid w:val="00E558D1"/>
    <w:rsid w:val="00E82FDD"/>
    <w:rsid w:val="00F46B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CEB"/>
  </w:style>
  <w:style w:type="paragraph" w:styleId="Heading1">
    <w:name w:val="heading 1"/>
    <w:basedOn w:val="Normal"/>
    <w:next w:val="Normal"/>
    <w:link w:val="Heading1Char"/>
    <w:uiPriority w:val="9"/>
    <w:qFormat/>
    <w:rsid w:val="008E32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32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B47"/>
    <w:pPr>
      <w:spacing w:after="0" w:line="240" w:lineRule="auto"/>
    </w:pPr>
  </w:style>
  <w:style w:type="table" w:styleId="TableGrid">
    <w:name w:val="Table Grid"/>
    <w:basedOn w:val="TableNormal"/>
    <w:uiPriority w:val="59"/>
    <w:rsid w:val="007F41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E327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E327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AD25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D256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71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249"/>
    <w:rPr>
      <w:rFonts w:ascii="Tahoma" w:hAnsi="Tahoma" w:cs="Tahoma"/>
      <w:sz w:val="16"/>
      <w:szCs w:val="16"/>
    </w:rPr>
  </w:style>
  <w:style w:type="paragraph" w:styleId="Header">
    <w:name w:val="header"/>
    <w:basedOn w:val="Normal"/>
    <w:link w:val="HeaderChar"/>
    <w:uiPriority w:val="99"/>
    <w:semiHidden/>
    <w:unhideWhenUsed/>
    <w:rsid w:val="00D712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1249"/>
  </w:style>
  <w:style w:type="paragraph" w:styleId="Footer">
    <w:name w:val="footer"/>
    <w:basedOn w:val="Normal"/>
    <w:link w:val="FooterChar"/>
    <w:uiPriority w:val="99"/>
    <w:unhideWhenUsed/>
    <w:rsid w:val="00D71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24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Amanat</dc:creator>
  <cp:lastModifiedBy>irfan</cp:lastModifiedBy>
  <cp:revision>7</cp:revision>
  <dcterms:created xsi:type="dcterms:W3CDTF">2011-07-24T10:01:00Z</dcterms:created>
  <dcterms:modified xsi:type="dcterms:W3CDTF">2011-07-25T12:24:00Z</dcterms:modified>
</cp:coreProperties>
</file>