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2D5" w:rsidRDefault="009622D5" w:rsidP="009622D5">
      <w:pPr>
        <w:pStyle w:val="Heading1"/>
      </w:pPr>
      <w:r>
        <w:t>Lecture 11</w:t>
      </w:r>
    </w:p>
    <w:p w:rsidR="009622D5" w:rsidRDefault="009622D5" w:rsidP="009622D5">
      <w:pPr>
        <w:rPr>
          <w:b/>
          <w:bCs/>
          <w:sz w:val="34"/>
          <w:szCs w:val="34"/>
        </w:rPr>
      </w:pPr>
    </w:p>
    <w:p w:rsidR="009622D5" w:rsidRDefault="009622D5" w:rsidP="009622D5">
      <w:pPr>
        <w:pStyle w:val="Title"/>
      </w:pPr>
      <w:r>
        <w:t>Tendering Procedure</w:t>
      </w:r>
    </w:p>
    <w:p w:rsidR="009622D5" w:rsidRDefault="009622D5" w:rsidP="009622D5">
      <w:pPr>
        <w:rPr>
          <w:rFonts w:ascii="Times New Roman" w:hAnsi="Times New Roman" w:cs="Times New Roman"/>
          <w:sz w:val="28"/>
          <w:szCs w:val="28"/>
        </w:rPr>
      </w:pPr>
    </w:p>
    <w:p w:rsidR="009622D5" w:rsidRDefault="009622D5" w:rsidP="009622D5">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429479" cy="3982006"/>
            <wp:effectExtent l="19050" t="0" r="0" b="0"/>
            <wp:docPr id="1" name="Picture 0" descr="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png"/>
                    <pic:cNvPicPr/>
                  </pic:nvPicPr>
                  <pic:blipFill>
                    <a:blip r:embed="rId7"/>
                    <a:stretch>
                      <a:fillRect/>
                    </a:stretch>
                  </pic:blipFill>
                  <pic:spPr>
                    <a:xfrm>
                      <a:off x="0" y="0"/>
                      <a:ext cx="3429479" cy="3982006"/>
                    </a:xfrm>
                    <a:prstGeom prst="rect">
                      <a:avLst/>
                    </a:prstGeom>
                  </pic:spPr>
                </pic:pic>
              </a:graphicData>
            </a:graphic>
          </wp:inline>
        </w:drawing>
      </w:r>
    </w:p>
    <w:p w:rsidR="009622D5" w:rsidRPr="00AD2565" w:rsidRDefault="009622D5" w:rsidP="009622D5">
      <w:pPr>
        <w:rPr>
          <w:rFonts w:ascii="Times New Roman" w:hAnsi="Times New Roman" w:cs="Times New Roman"/>
          <w:sz w:val="28"/>
          <w:szCs w:val="28"/>
        </w:rPr>
      </w:pPr>
      <w:r w:rsidRPr="00AD2565">
        <w:rPr>
          <w:rFonts w:ascii="Times New Roman" w:hAnsi="Times New Roman" w:cs="Times New Roman"/>
          <w:sz w:val="28"/>
          <w:szCs w:val="28"/>
        </w:rPr>
        <w:t>We have discussed the responsibilities of different officers involved in the purchasing process. In this chapter we will elaborate the different steps of tendering procedure.</w:t>
      </w:r>
    </w:p>
    <w:p w:rsidR="009622D5" w:rsidRPr="00AD2565" w:rsidRDefault="009622D5" w:rsidP="009622D5">
      <w:pPr>
        <w:rPr>
          <w:rFonts w:ascii="Times New Roman" w:hAnsi="Times New Roman" w:cs="Times New Roman"/>
          <w:sz w:val="28"/>
          <w:szCs w:val="28"/>
        </w:rPr>
      </w:pPr>
      <w:r w:rsidRPr="00AD2565">
        <w:rPr>
          <w:rFonts w:ascii="Times New Roman" w:hAnsi="Times New Roman" w:cs="Times New Roman"/>
          <w:sz w:val="28"/>
          <w:szCs w:val="28"/>
        </w:rPr>
        <w:t>A simplified version of the tendering process from the supplier's perspective as well as from the purchaser's perspective is given in the following tables. For easy understanding the details of the procedure are then discussed step by step.</w:t>
      </w:r>
    </w:p>
    <w:p w:rsidR="009622D5" w:rsidRPr="00AD2565" w:rsidRDefault="009622D5" w:rsidP="009622D5">
      <w:pPr>
        <w:pStyle w:val="NoSpacing"/>
        <w:rPr>
          <w:rFonts w:ascii="Times New Roman" w:hAnsi="Times New Roman" w:cs="Times New Roman"/>
          <w:sz w:val="28"/>
          <w:szCs w:val="28"/>
        </w:rPr>
      </w:pPr>
    </w:p>
    <w:p w:rsidR="009622D5" w:rsidRPr="00AD2565" w:rsidRDefault="009622D5" w:rsidP="009622D5">
      <w:pPr>
        <w:pStyle w:val="NoSpacing"/>
        <w:rPr>
          <w:rFonts w:ascii="Times New Roman" w:hAnsi="Times New Roman" w:cs="Times New Roman"/>
          <w:sz w:val="28"/>
          <w:szCs w:val="28"/>
        </w:rPr>
      </w:pPr>
    </w:p>
    <w:p w:rsidR="009622D5" w:rsidRPr="009622D5" w:rsidRDefault="009622D5" w:rsidP="009622D5">
      <w:pPr>
        <w:pStyle w:val="Title"/>
        <w:rPr>
          <w:rFonts w:eastAsia="Times New Roman"/>
        </w:rPr>
      </w:pPr>
      <w:r w:rsidRPr="009622D5">
        <w:rPr>
          <w:rFonts w:eastAsia="Times New Roman"/>
        </w:rPr>
        <w:lastRenderedPageBreak/>
        <w:t>Simplified Tendering Process</w:t>
      </w:r>
    </w:p>
    <w:p w:rsidR="009622D5" w:rsidRDefault="009622D5" w:rsidP="009622D5">
      <w:pPr>
        <w:pStyle w:val="Heading1"/>
        <w:rPr>
          <w:rFonts w:eastAsia="Times New Roman"/>
        </w:rPr>
      </w:pPr>
      <w:r w:rsidRPr="009622D5">
        <w:rPr>
          <w:rFonts w:eastAsia="Times New Roman"/>
        </w:rPr>
        <w:t>Supplier's perspective</w:t>
      </w:r>
    </w:p>
    <w:p w:rsidR="009622D5" w:rsidRPr="009622D5" w:rsidRDefault="009622D5" w:rsidP="009622D5"/>
    <w:tbl>
      <w:tblPr>
        <w:tblpPr w:leftFromText="180" w:rightFromText="180" w:vertAnchor="text" w:tblpY="1"/>
        <w:tblOverlap w:val="never"/>
        <w:tblW w:w="0" w:type="auto"/>
        <w:tblLayout w:type="fixed"/>
        <w:tblCellMar>
          <w:left w:w="0" w:type="dxa"/>
          <w:right w:w="0" w:type="dxa"/>
        </w:tblCellMar>
        <w:tblLook w:val="0000"/>
      </w:tblPr>
      <w:tblGrid>
        <w:gridCol w:w="377"/>
        <w:gridCol w:w="947"/>
        <w:gridCol w:w="316"/>
        <w:gridCol w:w="764"/>
        <w:gridCol w:w="1282"/>
        <w:gridCol w:w="724"/>
        <w:gridCol w:w="30"/>
        <w:gridCol w:w="911"/>
        <w:gridCol w:w="33"/>
        <w:gridCol w:w="1645"/>
      </w:tblGrid>
      <w:tr w:rsidR="009622D5" w:rsidRPr="009622D5" w:rsidTr="009622D5">
        <w:trPr>
          <w:gridAfter w:val="1"/>
          <w:wAfter w:w="1645" w:type="dxa"/>
          <w:trHeight w:val="454"/>
        </w:trPr>
        <w:tc>
          <w:tcPr>
            <w:tcW w:w="1324" w:type="dxa"/>
            <w:gridSpan w:val="2"/>
            <w:tcBorders>
              <w:top w:val="nil"/>
              <w:left w:val="nil"/>
              <w:bottom w:val="nil"/>
              <w:right w:val="single" w:sz="4" w:space="0" w:color="auto"/>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3086" w:type="dxa"/>
            <w:gridSpan w:val="4"/>
            <w:tcBorders>
              <w:top w:val="single" w:sz="4" w:space="0" w:color="auto"/>
              <w:left w:val="single" w:sz="4" w:space="0" w:color="auto"/>
              <w:bottom w:val="single" w:sz="4" w:space="0" w:color="auto"/>
              <w:right w:val="single" w:sz="4" w:space="0" w:color="auto"/>
            </w:tcBorders>
            <w:shd w:val="clear" w:color="auto" w:fill="FFFFFF"/>
          </w:tcPr>
          <w:p w:rsidR="009622D5" w:rsidRPr="009622D5" w:rsidRDefault="009622D5" w:rsidP="009622D5">
            <w:pPr>
              <w:spacing w:after="0" w:line="205" w:lineRule="exact"/>
              <w:jc w:val="center"/>
              <w:rPr>
                <w:rFonts w:ascii="Times New Roman" w:eastAsia="Times New Roman" w:hAnsi="Times New Roman" w:cs="Times New Roman"/>
                <w:sz w:val="20"/>
                <w:szCs w:val="20"/>
              </w:rPr>
            </w:pPr>
            <w:r w:rsidRPr="009622D5">
              <w:rPr>
                <w:rFonts w:ascii="Times New Roman" w:eastAsia="Times New Roman" w:hAnsi="Times New Roman" w:cs="Times New Roman"/>
                <w:sz w:val="20"/>
                <w:szCs w:val="20"/>
              </w:rPr>
              <w:t>Locate Tender Advertisement in Tender Service</w:t>
            </w:r>
          </w:p>
        </w:tc>
        <w:tc>
          <w:tcPr>
            <w:tcW w:w="964" w:type="dxa"/>
            <w:gridSpan w:val="3"/>
            <w:tcBorders>
              <w:top w:val="nil"/>
              <w:left w:val="single" w:sz="4" w:space="0" w:color="auto"/>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r>
      <w:tr w:rsidR="009622D5" w:rsidRPr="009622D5" w:rsidTr="009622D5">
        <w:trPr>
          <w:gridAfter w:val="1"/>
          <w:wAfter w:w="1645" w:type="dxa"/>
          <w:trHeight w:val="194"/>
        </w:trPr>
        <w:tc>
          <w:tcPr>
            <w:tcW w:w="1324" w:type="dxa"/>
            <w:gridSpan w:val="2"/>
            <w:tcBorders>
              <w:top w:val="nil"/>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3086" w:type="dxa"/>
            <w:gridSpan w:val="4"/>
            <w:tcBorders>
              <w:top w:val="single" w:sz="4" w:space="0" w:color="auto"/>
              <w:left w:val="nil"/>
              <w:bottom w:val="single" w:sz="4" w:space="0" w:color="auto"/>
              <w:right w:val="nil"/>
            </w:tcBorders>
            <w:shd w:val="clear" w:color="auto" w:fill="FFFFFF"/>
          </w:tcPr>
          <w:p w:rsidR="009622D5" w:rsidRPr="009622D5" w:rsidRDefault="009622D5" w:rsidP="009622D5">
            <w:pPr>
              <w:spacing w:after="0" w:line="240" w:lineRule="auto"/>
              <w:jc w:val="center"/>
              <w:rPr>
                <w:rFonts w:ascii="Times New Roman" w:eastAsia="Times New Roman" w:hAnsi="Times New Roman" w:cs="Times New Roman"/>
                <w:sz w:val="20"/>
                <w:szCs w:val="20"/>
              </w:rPr>
            </w:pPr>
            <w:r w:rsidRPr="009622D5">
              <w:rPr>
                <w:rFonts w:ascii="Times New Roman" w:eastAsia="Times New Roman" w:hAnsi="Times New Roman" w:cs="Times New Roman"/>
                <w:sz w:val="20"/>
                <w:szCs w:val="20"/>
              </w:rPr>
              <w:t>*</w:t>
            </w:r>
          </w:p>
        </w:tc>
        <w:tc>
          <w:tcPr>
            <w:tcW w:w="964" w:type="dxa"/>
            <w:gridSpan w:val="3"/>
            <w:tcBorders>
              <w:top w:val="nil"/>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r>
      <w:tr w:rsidR="009622D5" w:rsidRPr="009622D5" w:rsidTr="009622D5">
        <w:trPr>
          <w:gridAfter w:val="1"/>
          <w:wAfter w:w="1645" w:type="dxa"/>
          <w:trHeight w:val="454"/>
        </w:trPr>
        <w:tc>
          <w:tcPr>
            <w:tcW w:w="1324" w:type="dxa"/>
            <w:gridSpan w:val="2"/>
            <w:tcBorders>
              <w:top w:val="nil"/>
              <w:left w:val="nil"/>
              <w:bottom w:val="nil"/>
              <w:right w:val="single" w:sz="4" w:space="0" w:color="auto"/>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3086" w:type="dxa"/>
            <w:gridSpan w:val="4"/>
            <w:tcBorders>
              <w:top w:val="single" w:sz="4" w:space="0" w:color="auto"/>
              <w:left w:val="single" w:sz="4" w:space="0" w:color="auto"/>
              <w:bottom w:val="single" w:sz="4" w:space="0" w:color="auto"/>
              <w:right w:val="single" w:sz="4" w:space="0" w:color="auto"/>
            </w:tcBorders>
            <w:shd w:val="clear" w:color="auto" w:fill="FFFFFF"/>
          </w:tcPr>
          <w:p w:rsidR="009622D5" w:rsidRPr="009622D5" w:rsidRDefault="009622D5" w:rsidP="009622D5">
            <w:pPr>
              <w:spacing w:after="0" w:line="205" w:lineRule="exact"/>
              <w:jc w:val="center"/>
              <w:rPr>
                <w:rFonts w:ascii="Times New Roman" w:eastAsia="Times New Roman" w:hAnsi="Times New Roman" w:cs="Times New Roman"/>
                <w:sz w:val="20"/>
                <w:szCs w:val="20"/>
              </w:rPr>
            </w:pPr>
            <w:r w:rsidRPr="009622D5">
              <w:rPr>
                <w:rFonts w:ascii="Times New Roman" w:eastAsia="Times New Roman" w:hAnsi="Times New Roman" w:cs="Times New Roman"/>
                <w:sz w:val="20"/>
                <w:szCs w:val="20"/>
              </w:rPr>
              <w:t>Obtain Tender Specification/Document</w:t>
            </w:r>
          </w:p>
        </w:tc>
        <w:tc>
          <w:tcPr>
            <w:tcW w:w="964" w:type="dxa"/>
            <w:gridSpan w:val="3"/>
            <w:tcBorders>
              <w:top w:val="nil"/>
              <w:left w:val="single" w:sz="4" w:space="0" w:color="auto"/>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r>
      <w:tr w:rsidR="009622D5" w:rsidRPr="009622D5" w:rsidTr="009622D5">
        <w:trPr>
          <w:gridAfter w:val="1"/>
          <w:wAfter w:w="1645" w:type="dxa"/>
          <w:trHeight w:val="177"/>
        </w:trPr>
        <w:tc>
          <w:tcPr>
            <w:tcW w:w="1324" w:type="dxa"/>
            <w:gridSpan w:val="2"/>
            <w:tcBorders>
              <w:top w:val="nil"/>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3086" w:type="dxa"/>
            <w:gridSpan w:val="4"/>
            <w:tcBorders>
              <w:top w:val="single" w:sz="4" w:space="0" w:color="auto"/>
              <w:left w:val="nil"/>
              <w:bottom w:val="single" w:sz="4" w:space="0" w:color="auto"/>
              <w:right w:val="nil"/>
            </w:tcBorders>
            <w:shd w:val="clear" w:color="auto" w:fill="FFFFFF"/>
          </w:tcPr>
          <w:p w:rsidR="009622D5" w:rsidRPr="009622D5" w:rsidRDefault="009622D5" w:rsidP="009622D5">
            <w:pPr>
              <w:spacing w:after="0" w:line="240" w:lineRule="auto"/>
              <w:jc w:val="center"/>
              <w:rPr>
                <w:rFonts w:ascii="Times New Roman" w:eastAsia="Times New Roman" w:hAnsi="Times New Roman" w:cs="Times New Roman"/>
                <w:sz w:val="20"/>
                <w:szCs w:val="20"/>
              </w:rPr>
            </w:pPr>
            <w:r w:rsidRPr="009622D5">
              <w:rPr>
                <w:rFonts w:ascii="Times New Roman" w:eastAsia="Times New Roman" w:hAnsi="Times New Roman" w:cs="Times New Roman"/>
                <w:sz w:val="20"/>
                <w:szCs w:val="20"/>
              </w:rPr>
              <w:t>+</w:t>
            </w:r>
          </w:p>
        </w:tc>
        <w:tc>
          <w:tcPr>
            <w:tcW w:w="964" w:type="dxa"/>
            <w:gridSpan w:val="3"/>
            <w:tcBorders>
              <w:top w:val="nil"/>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r>
      <w:tr w:rsidR="009622D5" w:rsidRPr="009622D5" w:rsidTr="009622D5">
        <w:trPr>
          <w:gridAfter w:val="1"/>
          <w:wAfter w:w="1645" w:type="dxa"/>
          <w:trHeight w:val="266"/>
        </w:trPr>
        <w:tc>
          <w:tcPr>
            <w:tcW w:w="1324" w:type="dxa"/>
            <w:gridSpan w:val="2"/>
            <w:tcBorders>
              <w:top w:val="nil"/>
              <w:left w:val="nil"/>
              <w:bottom w:val="nil"/>
              <w:right w:val="single" w:sz="4" w:space="0" w:color="auto"/>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3086" w:type="dxa"/>
            <w:gridSpan w:val="4"/>
            <w:tcBorders>
              <w:top w:val="single" w:sz="4" w:space="0" w:color="auto"/>
              <w:left w:val="single" w:sz="4" w:space="0" w:color="auto"/>
              <w:bottom w:val="single" w:sz="4" w:space="0" w:color="auto"/>
              <w:right w:val="single" w:sz="4" w:space="0" w:color="auto"/>
            </w:tcBorders>
            <w:shd w:val="clear" w:color="auto" w:fill="FFFFFF"/>
          </w:tcPr>
          <w:p w:rsidR="009622D5" w:rsidRPr="009622D5" w:rsidRDefault="009622D5" w:rsidP="009622D5">
            <w:pPr>
              <w:spacing w:after="0" w:line="240" w:lineRule="auto"/>
              <w:jc w:val="center"/>
              <w:rPr>
                <w:rFonts w:ascii="Times New Roman" w:eastAsia="Times New Roman" w:hAnsi="Times New Roman" w:cs="Times New Roman"/>
                <w:sz w:val="20"/>
                <w:szCs w:val="20"/>
              </w:rPr>
            </w:pPr>
            <w:r w:rsidRPr="009622D5">
              <w:rPr>
                <w:rFonts w:ascii="Times New Roman" w:eastAsia="Times New Roman" w:hAnsi="Times New Roman" w:cs="Times New Roman"/>
                <w:sz w:val="20"/>
                <w:szCs w:val="20"/>
              </w:rPr>
              <w:t>Read the Requirements</w:t>
            </w:r>
          </w:p>
        </w:tc>
        <w:tc>
          <w:tcPr>
            <w:tcW w:w="964" w:type="dxa"/>
            <w:gridSpan w:val="3"/>
            <w:tcBorders>
              <w:top w:val="nil"/>
              <w:left w:val="single" w:sz="4" w:space="0" w:color="auto"/>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r>
      <w:tr w:rsidR="009622D5" w:rsidRPr="009622D5" w:rsidTr="009622D5">
        <w:trPr>
          <w:gridAfter w:val="1"/>
          <w:wAfter w:w="1645" w:type="dxa"/>
          <w:trHeight w:val="183"/>
        </w:trPr>
        <w:tc>
          <w:tcPr>
            <w:tcW w:w="1324" w:type="dxa"/>
            <w:gridSpan w:val="2"/>
            <w:tcBorders>
              <w:top w:val="nil"/>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3086" w:type="dxa"/>
            <w:gridSpan w:val="4"/>
            <w:tcBorders>
              <w:top w:val="single" w:sz="4" w:space="0" w:color="auto"/>
              <w:left w:val="nil"/>
              <w:bottom w:val="single" w:sz="4" w:space="0" w:color="auto"/>
              <w:right w:val="nil"/>
            </w:tcBorders>
            <w:shd w:val="clear" w:color="auto" w:fill="FFFFFF"/>
          </w:tcPr>
          <w:p w:rsidR="009622D5" w:rsidRPr="009622D5" w:rsidRDefault="009622D5" w:rsidP="009622D5">
            <w:pPr>
              <w:spacing w:after="0" w:line="240" w:lineRule="auto"/>
              <w:jc w:val="center"/>
              <w:rPr>
                <w:rFonts w:ascii="Times New Roman" w:eastAsia="Times New Roman" w:hAnsi="Times New Roman" w:cs="Times New Roman"/>
                <w:sz w:val="20"/>
                <w:szCs w:val="20"/>
              </w:rPr>
            </w:pPr>
            <w:r w:rsidRPr="009622D5">
              <w:rPr>
                <w:rFonts w:ascii="Times New Roman" w:eastAsia="Times New Roman" w:hAnsi="Times New Roman" w:cs="Times New Roman"/>
                <w:sz w:val="20"/>
                <w:szCs w:val="20"/>
              </w:rPr>
              <w:t>i</w:t>
            </w:r>
          </w:p>
        </w:tc>
        <w:tc>
          <w:tcPr>
            <w:tcW w:w="964" w:type="dxa"/>
            <w:gridSpan w:val="3"/>
            <w:tcBorders>
              <w:top w:val="nil"/>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r>
      <w:tr w:rsidR="009622D5" w:rsidRPr="009622D5" w:rsidTr="009622D5">
        <w:trPr>
          <w:gridAfter w:val="1"/>
          <w:wAfter w:w="1645" w:type="dxa"/>
          <w:trHeight w:val="238"/>
        </w:trPr>
        <w:tc>
          <w:tcPr>
            <w:tcW w:w="1324" w:type="dxa"/>
            <w:gridSpan w:val="2"/>
            <w:tcBorders>
              <w:top w:val="nil"/>
              <w:left w:val="nil"/>
              <w:bottom w:val="nil"/>
              <w:right w:val="single" w:sz="4" w:space="0" w:color="auto"/>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3086" w:type="dxa"/>
            <w:gridSpan w:val="4"/>
            <w:tcBorders>
              <w:top w:val="single" w:sz="4" w:space="0" w:color="auto"/>
              <w:left w:val="single" w:sz="4" w:space="0" w:color="auto"/>
              <w:bottom w:val="single" w:sz="4" w:space="0" w:color="auto"/>
              <w:right w:val="single" w:sz="4" w:space="0" w:color="auto"/>
            </w:tcBorders>
            <w:shd w:val="clear" w:color="auto" w:fill="FFFFFF"/>
          </w:tcPr>
          <w:p w:rsidR="009622D5" w:rsidRPr="009622D5" w:rsidRDefault="009622D5" w:rsidP="009622D5">
            <w:pPr>
              <w:spacing w:after="0" w:line="240" w:lineRule="auto"/>
              <w:jc w:val="center"/>
              <w:rPr>
                <w:rFonts w:ascii="Times New Roman" w:eastAsia="Times New Roman" w:hAnsi="Times New Roman" w:cs="Times New Roman"/>
                <w:sz w:val="20"/>
                <w:szCs w:val="20"/>
              </w:rPr>
            </w:pPr>
            <w:r w:rsidRPr="009622D5">
              <w:rPr>
                <w:rFonts w:ascii="Times New Roman" w:eastAsia="Times New Roman" w:hAnsi="Times New Roman" w:cs="Times New Roman"/>
                <w:sz w:val="20"/>
                <w:szCs w:val="20"/>
              </w:rPr>
              <w:t>Proceed With Tender</w:t>
            </w:r>
          </w:p>
        </w:tc>
        <w:tc>
          <w:tcPr>
            <w:tcW w:w="964" w:type="dxa"/>
            <w:gridSpan w:val="3"/>
            <w:tcBorders>
              <w:top w:val="nil"/>
              <w:left w:val="single" w:sz="4" w:space="0" w:color="auto"/>
              <w:bottom w:val="single" w:sz="4" w:space="0" w:color="auto"/>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r>
      <w:tr w:rsidR="009622D5" w:rsidRPr="009622D5" w:rsidTr="009622D5">
        <w:trPr>
          <w:gridAfter w:val="1"/>
          <w:wAfter w:w="1645" w:type="dxa"/>
          <w:trHeight w:val="244"/>
        </w:trPr>
        <w:tc>
          <w:tcPr>
            <w:tcW w:w="377" w:type="dxa"/>
            <w:tcBorders>
              <w:top w:val="nil"/>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947" w:type="dxa"/>
            <w:tcBorders>
              <w:top w:val="nil"/>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4050" w:type="dxa"/>
            <w:gridSpan w:val="7"/>
            <w:tcBorders>
              <w:top w:val="single" w:sz="4" w:space="0" w:color="auto"/>
              <w:left w:val="nil"/>
              <w:bottom w:val="nil"/>
              <w:right w:val="nil"/>
            </w:tcBorders>
            <w:shd w:val="clear" w:color="auto" w:fill="FFFFFF"/>
          </w:tcPr>
          <w:p w:rsidR="009622D5" w:rsidRPr="009622D5" w:rsidRDefault="009622D5" w:rsidP="009622D5">
            <w:pPr>
              <w:spacing w:after="0" w:line="240" w:lineRule="auto"/>
              <w:ind w:left="20"/>
              <w:rPr>
                <w:rFonts w:ascii="Times New Roman" w:eastAsia="Times New Roman" w:hAnsi="Times New Roman" w:cs="Times New Roman"/>
                <w:sz w:val="20"/>
                <w:szCs w:val="20"/>
              </w:rPr>
            </w:pPr>
            <w:r w:rsidRPr="009622D5">
              <w:rPr>
                <w:rFonts w:ascii="Times New Roman" w:eastAsia="Times New Roman" w:hAnsi="Times New Roman" w:cs="Times New Roman"/>
                <w:sz w:val="20"/>
                <w:szCs w:val="20"/>
              </w:rPr>
              <w:t>1 1</w:t>
            </w:r>
          </w:p>
        </w:tc>
      </w:tr>
      <w:tr w:rsidR="009622D5" w:rsidRPr="009622D5" w:rsidTr="009622D5">
        <w:trPr>
          <w:gridAfter w:val="1"/>
          <w:wAfter w:w="1645" w:type="dxa"/>
          <w:trHeight w:val="266"/>
        </w:trPr>
        <w:tc>
          <w:tcPr>
            <w:tcW w:w="377" w:type="dxa"/>
            <w:tcBorders>
              <w:top w:val="nil"/>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2027" w:type="dxa"/>
            <w:gridSpan w:val="3"/>
            <w:tcBorders>
              <w:top w:val="nil"/>
              <w:left w:val="nil"/>
              <w:bottom w:val="single" w:sz="4" w:space="0" w:color="auto"/>
              <w:right w:val="nil"/>
            </w:tcBorders>
            <w:shd w:val="clear" w:color="auto" w:fill="000000"/>
          </w:tcPr>
          <w:p w:rsidR="009622D5" w:rsidRPr="009622D5" w:rsidRDefault="009622D5" w:rsidP="009622D5">
            <w:pPr>
              <w:spacing w:after="0" w:line="240" w:lineRule="auto"/>
              <w:jc w:val="center"/>
              <w:rPr>
                <w:rFonts w:ascii="Times New Roman" w:eastAsia="Times New Roman" w:hAnsi="Times New Roman" w:cs="Times New Roman"/>
                <w:sz w:val="20"/>
                <w:szCs w:val="20"/>
              </w:rPr>
            </w:pPr>
            <w:r w:rsidRPr="009622D5">
              <w:rPr>
                <w:rFonts w:ascii="Times New Roman" w:eastAsia="Times New Roman" w:hAnsi="Times New Roman" w:cs="Times New Roman"/>
                <w:color w:val="FFFFFF"/>
                <w:sz w:val="20"/>
                <w:szCs w:val="20"/>
              </w:rPr>
              <w:t>Yes</w:t>
            </w:r>
          </w:p>
        </w:tc>
        <w:tc>
          <w:tcPr>
            <w:tcW w:w="2006" w:type="dxa"/>
            <w:gridSpan w:val="2"/>
            <w:tcBorders>
              <w:top w:val="nil"/>
              <w:left w:val="nil"/>
              <w:bottom w:val="single" w:sz="4" w:space="0" w:color="auto"/>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964" w:type="dxa"/>
            <w:gridSpan w:val="3"/>
            <w:tcBorders>
              <w:top w:val="nil"/>
              <w:left w:val="nil"/>
              <w:bottom w:val="single" w:sz="4" w:space="0" w:color="auto"/>
              <w:right w:val="nil"/>
            </w:tcBorders>
            <w:shd w:val="clear" w:color="auto" w:fill="000000"/>
          </w:tcPr>
          <w:p w:rsidR="009622D5" w:rsidRPr="009622D5" w:rsidRDefault="009622D5" w:rsidP="009622D5">
            <w:pPr>
              <w:spacing w:after="0" w:line="240" w:lineRule="auto"/>
              <w:ind w:left="540"/>
              <w:rPr>
                <w:rFonts w:ascii="Times New Roman" w:eastAsia="Times New Roman" w:hAnsi="Times New Roman" w:cs="Times New Roman"/>
                <w:sz w:val="20"/>
                <w:szCs w:val="20"/>
              </w:rPr>
            </w:pPr>
            <w:r w:rsidRPr="009622D5">
              <w:rPr>
                <w:rFonts w:ascii="Times New Roman" w:eastAsia="Times New Roman" w:hAnsi="Times New Roman" w:cs="Times New Roman"/>
                <w:color w:val="FFFFFF"/>
                <w:w w:val="30"/>
                <w:sz w:val="20"/>
                <w:szCs w:val="20"/>
              </w:rPr>
              <w:t>S</w:t>
            </w:r>
            <w:r w:rsidRPr="009622D5">
              <w:rPr>
                <w:rFonts w:ascii="Times New Roman" w:eastAsia="Times New Roman" w:hAnsi="Times New Roman" w:cs="Times New Roman"/>
                <w:color w:val="FFFFFF"/>
                <w:sz w:val="20"/>
                <w:szCs w:val="20"/>
              </w:rPr>
              <w:t xml:space="preserve"> No</w:t>
            </w:r>
            <w:r>
              <w:rPr>
                <w:rFonts w:ascii="Times New Roman" w:eastAsia="Times New Roman" w:hAnsi="Times New Roman" w:cs="Times New Roman"/>
                <w:color w:val="FFFFFF"/>
                <w:sz w:val="20"/>
                <w:szCs w:val="20"/>
              </w:rPr>
              <w:t xml:space="preserve">       </w:t>
            </w:r>
          </w:p>
        </w:tc>
      </w:tr>
      <w:tr w:rsidR="009622D5" w:rsidRPr="009622D5" w:rsidTr="009622D5">
        <w:trPr>
          <w:gridAfter w:val="1"/>
          <w:wAfter w:w="1645" w:type="dxa"/>
          <w:trHeight w:val="233"/>
        </w:trPr>
        <w:tc>
          <w:tcPr>
            <w:tcW w:w="377" w:type="dxa"/>
            <w:tcBorders>
              <w:top w:val="nil"/>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4997" w:type="dxa"/>
            <w:gridSpan w:val="8"/>
            <w:tcBorders>
              <w:top w:val="single" w:sz="4" w:space="0" w:color="auto"/>
              <w:left w:val="nil"/>
              <w:bottom w:val="nil"/>
              <w:right w:val="nil"/>
            </w:tcBorders>
            <w:shd w:val="clear" w:color="auto" w:fill="FFFFFF"/>
          </w:tcPr>
          <w:p w:rsidR="009622D5" w:rsidRPr="009622D5" w:rsidRDefault="009622D5" w:rsidP="009622D5">
            <w:pPr>
              <w:spacing w:after="0" w:line="240" w:lineRule="auto"/>
              <w:ind w:left="960"/>
              <w:rPr>
                <w:rFonts w:ascii="Times New Roman" w:eastAsia="Times New Roman" w:hAnsi="Times New Roman" w:cs="Times New Roman"/>
                <w:sz w:val="20"/>
                <w:szCs w:val="20"/>
              </w:rPr>
            </w:pPr>
            <w:r w:rsidRPr="009622D5">
              <w:rPr>
                <w:rFonts w:ascii="Times New Roman" w:eastAsia="Times New Roman" w:hAnsi="Times New Roman" w:cs="Times New Roman"/>
                <w:sz w:val="20"/>
                <w:szCs w:val="20"/>
              </w:rPr>
              <w:t>I i</w:t>
            </w:r>
          </w:p>
        </w:tc>
      </w:tr>
      <w:tr w:rsidR="009622D5" w:rsidRPr="009622D5" w:rsidTr="009622D5">
        <w:trPr>
          <w:trHeight w:val="266"/>
        </w:trPr>
        <w:tc>
          <w:tcPr>
            <w:tcW w:w="377" w:type="dxa"/>
            <w:tcBorders>
              <w:top w:val="nil"/>
              <w:left w:val="nil"/>
              <w:bottom w:val="nil"/>
              <w:right w:val="single" w:sz="4" w:space="0" w:color="auto"/>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4033" w:type="dxa"/>
            <w:gridSpan w:val="5"/>
            <w:tcBorders>
              <w:top w:val="single" w:sz="4" w:space="0" w:color="auto"/>
              <w:left w:val="single" w:sz="4" w:space="0" w:color="auto"/>
              <w:bottom w:val="single" w:sz="4" w:space="0" w:color="auto"/>
              <w:right w:val="single" w:sz="4" w:space="0" w:color="auto"/>
            </w:tcBorders>
            <w:shd w:val="clear" w:color="auto" w:fill="FFFFFF"/>
          </w:tcPr>
          <w:p w:rsidR="009622D5" w:rsidRPr="009622D5" w:rsidRDefault="009622D5" w:rsidP="009622D5">
            <w:pPr>
              <w:spacing w:after="0" w:line="240" w:lineRule="auto"/>
              <w:jc w:val="center"/>
              <w:rPr>
                <w:rFonts w:ascii="Times New Roman" w:eastAsia="Times New Roman" w:hAnsi="Times New Roman" w:cs="Times New Roman"/>
                <w:sz w:val="20"/>
                <w:szCs w:val="20"/>
              </w:rPr>
            </w:pPr>
            <w:r w:rsidRPr="009622D5">
              <w:rPr>
                <w:rFonts w:ascii="Times New Roman" w:eastAsia="Times New Roman" w:hAnsi="Times New Roman" w:cs="Times New Roman"/>
                <w:sz w:val="20"/>
                <w:szCs w:val="20"/>
              </w:rPr>
              <w:t>Gather Information</w:t>
            </w:r>
          </w:p>
        </w:tc>
        <w:tc>
          <w:tcPr>
            <w:tcW w:w="20" w:type="dxa"/>
            <w:tcBorders>
              <w:top w:val="nil"/>
              <w:left w:val="single" w:sz="4" w:space="0" w:color="auto"/>
              <w:bottom w:val="nil"/>
              <w:right w:val="single" w:sz="4" w:space="0" w:color="auto"/>
            </w:tcBorders>
            <w:shd w:val="clear" w:color="auto" w:fill="FFFFFF"/>
          </w:tcPr>
          <w:p w:rsidR="009622D5" w:rsidRPr="009622D5" w:rsidRDefault="009622D5" w:rsidP="009622D5">
            <w:pPr>
              <w:spacing w:after="0" w:line="240" w:lineRule="auto"/>
              <w:ind w:left="440"/>
              <w:rPr>
                <w:rFonts w:ascii="Times New Roman" w:eastAsia="Times New Roman" w:hAnsi="Times New Roman" w:cs="Times New Roman"/>
                <w:sz w:val="20"/>
                <w:szCs w:val="20"/>
              </w:rPr>
            </w:pPr>
            <w:r w:rsidRPr="009622D5">
              <w:rPr>
                <w:rFonts w:ascii="Times New Roman" w:eastAsia="Times New Roman" w:hAnsi="Times New Roman" w:cs="Times New Roman"/>
                <w:w w:val="30"/>
                <w:sz w:val="20"/>
                <w:szCs w:val="20"/>
              </w:rPr>
              <w:t>1</w:t>
            </w:r>
          </w:p>
        </w:tc>
        <w:tc>
          <w:tcPr>
            <w:tcW w:w="2589" w:type="dxa"/>
            <w:gridSpan w:val="3"/>
            <w:tcBorders>
              <w:top w:val="single" w:sz="4" w:space="0" w:color="auto"/>
              <w:left w:val="single" w:sz="4" w:space="0" w:color="auto"/>
              <w:bottom w:val="single" w:sz="4" w:space="0" w:color="auto"/>
              <w:right w:val="single" w:sz="4" w:space="0" w:color="auto"/>
            </w:tcBorders>
            <w:shd w:val="clear" w:color="auto" w:fill="FFFFFF"/>
          </w:tcPr>
          <w:p w:rsidR="009622D5" w:rsidRPr="009622D5" w:rsidRDefault="009622D5" w:rsidP="009622D5">
            <w:pPr>
              <w:spacing w:after="0" w:line="240" w:lineRule="auto"/>
              <w:ind w:left="180"/>
              <w:rPr>
                <w:rFonts w:ascii="Times New Roman" w:eastAsia="Times New Roman" w:hAnsi="Times New Roman" w:cs="Times New Roman"/>
                <w:sz w:val="20"/>
                <w:szCs w:val="20"/>
              </w:rPr>
            </w:pPr>
            <w:r w:rsidRPr="009622D5">
              <w:rPr>
                <w:rFonts w:ascii="Times New Roman" w:eastAsia="Times New Roman" w:hAnsi="Times New Roman" w:cs="Times New Roman"/>
                <w:sz w:val="20"/>
                <w:szCs w:val="20"/>
              </w:rPr>
              <w:t>Stop The Process</w:t>
            </w:r>
          </w:p>
        </w:tc>
      </w:tr>
      <w:tr w:rsidR="009622D5" w:rsidRPr="009622D5" w:rsidTr="009622D5">
        <w:trPr>
          <w:trHeight w:val="205"/>
        </w:trPr>
        <w:tc>
          <w:tcPr>
            <w:tcW w:w="377" w:type="dxa"/>
            <w:tcBorders>
              <w:top w:val="nil"/>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4033" w:type="dxa"/>
            <w:gridSpan w:val="5"/>
            <w:tcBorders>
              <w:top w:val="single" w:sz="4" w:space="0" w:color="auto"/>
              <w:left w:val="nil"/>
              <w:bottom w:val="single" w:sz="4" w:space="0" w:color="auto"/>
              <w:right w:val="nil"/>
            </w:tcBorders>
            <w:shd w:val="clear" w:color="auto" w:fill="FFFFFF"/>
          </w:tcPr>
          <w:p w:rsidR="009622D5" w:rsidRPr="009622D5" w:rsidRDefault="009622D5" w:rsidP="009622D5">
            <w:pPr>
              <w:spacing w:after="0" w:line="240" w:lineRule="auto"/>
              <w:jc w:val="center"/>
              <w:rPr>
                <w:rFonts w:ascii="Times New Roman" w:eastAsia="Times New Roman" w:hAnsi="Times New Roman" w:cs="Times New Roman"/>
                <w:sz w:val="20"/>
                <w:szCs w:val="20"/>
              </w:rPr>
            </w:pPr>
            <w:r w:rsidRPr="009622D5">
              <w:rPr>
                <w:rFonts w:ascii="Times New Roman" w:eastAsia="Times New Roman" w:hAnsi="Times New Roman" w:cs="Times New Roman"/>
                <w:i/>
                <w:iCs/>
                <w:sz w:val="20"/>
                <w:szCs w:val="20"/>
              </w:rPr>
              <w:t>i</w:t>
            </w:r>
          </w:p>
        </w:tc>
        <w:tc>
          <w:tcPr>
            <w:tcW w:w="931" w:type="dxa"/>
            <w:gridSpan w:val="2"/>
            <w:tcBorders>
              <w:top w:val="nil"/>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1678" w:type="dxa"/>
            <w:gridSpan w:val="2"/>
            <w:tcBorders>
              <w:top w:val="single" w:sz="4" w:space="0" w:color="auto"/>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r>
      <w:tr w:rsidR="009622D5" w:rsidRPr="009622D5" w:rsidTr="009622D5">
        <w:trPr>
          <w:gridAfter w:val="1"/>
          <w:wAfter w:w="1645" w:type="dxa"/>
          <w:trHeight w:val="266"/>
        </w:trPr>
        <w:tc>
          <w:tcPr>
            <w:tcW w:w="377" w:type="dxa"/>
            <w:tcBorders>
              <w:top w:val="nil"/>
              <w:left w:val="nil"/>
              <w:bottom w:val="nil"/>
              <w:right w:val="single" w:sz="4" w:space="0" w:color="auto"/>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4033" w:type="dxa"/>
            <w:gridSpan w:val="5"/>
            <w:tcBorders>
              <w:top w:val="single" w:sz="4" w:space="0" w:color="auto"/>
              <w:left w:val="single" w:sz="4" w:space="0" w:color="auto"/>
              <w:bottom w:val="single" w:sz="4" w:space="0" w:color="auto"/>
              <w:right w:val="single" w:sz="4" w:space="0" w:color="auto"/>
            </w:tcBorders>
            <w:shd w:val="clear" w:color="auto" w:fill="FFFFFF"/>
          </w:tcPr>
          <w:p w:rsidR="009622D5" w:rsidRPr="009622D5" w:rsidRDefault="009622D5" w:rsidP="009622D5">
            <w:pPr>
              <w:spacing w:after="0" w:line="240" w:lineRule="auto"/>
              <w:jc w:val="center"/>
              <w:rPr>
                <w:rFonts w:ascii="Times New Roman" w:eastAsia="Times New Roman" w:hAnsi="Times New Roman" w:cs="Times New Roman"/>
                <w:sz w:val="20"/>
                <w:szCs w:val="20"/>
              </w:rPr>
            </w:pPr>
            <w:r w:rsidRPr="009622D5">
              <w:rPr>
                <w:rFonts w:ascii="Times New Roman" w:eastAsia="Times New Roman" w:hAnsi="Times New Roman" w:cs="Times New Roman"/>
                <w:sz w:val="20"/>
                <w:szCs w:val="20"/>
              </w:rPr>
              <w:t>PrepareTender</w:t>
            </w:r>
          </w:p>
        </w:tc>
        <w:tc>
          <w:tcPr>
            <w:tcW w:w="964" w:type="dxa"/>
            <w:gridSpan w:val="3"/>
            <w:tcBorders>
              <w:top w:val="nil"/>
              <w:left w:val="single" w:sz="4" w:space="0" w:color="auto"/>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r>
      <w:tr w:rsidR="009622D5" w:rsidRPr="009622D5" w:rsidTr="009622D5">
        <w:trPr>
          <w:gridAfter w:val="1"/>
          <w:wAfter w:w="1645" w:type="dxa"/>
          <w:trHeight w:val="194"/>
        </w:trPr>
        <w:tc>
          <w:tcPr>
            <w:tcW w:w="377" w:type="dxa"/>
            <w:tcBorders>
              <w:top w:val="nil"/>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4033" w:type="dxa"/>
            <w:gridSpan w:val="5"/>
            <w:tcBorders>
              <w:top w:val="single" w:sz="4" w:space="0" w:color="auto"/>
              <w:left w:val="nil"/>
              <w:bottom w:val="single" w:sz="4" w:space="0" w:color="auto"/>
              <w:right w:val="nil"/>
            </w:tcBorders>
            <w:shd w:val="clear" w:color="auto" w:fill="FFFFFF"/>
          </w:tcPr>
          <w:p w:rsidR="009622D5" w:rsidRPr="009622D5" w:rsidRDefault="009622D5" w:rsidP="009622D5">
            <w:pPr>
              <w:spacing w:after="0" w:line="240" w:lineRule="auto"/>
              <w:jc w:val="center"/>
              <w:rPr>
                <w:rFonts w:ascii="Times New Roman" w:eastAsia="Times New Roman" w:hAnsi="Times New Roman" w:cs="Times New Roman"/>
                <w:sz w:val="20"/>
                <w:szCs w:val="20"/>
              </w:rPr>
            </w:pPr>
            <w:r w:rsidRPr="009622D5">
              <w:rPr>
                <w:rFonts w:ascii="Times New Roman" w:eastAsia="Times New Roman" w:hAnsi="Times New Roman" w:cs="Times New Roman"/>
                <w:sz w:val="20"/>
                <w:szCs w:val="20"/>
              </w:rPr>
              <w:t>i</w:t>
            </w:r>
          </w:p>
        </w:tc>
        <w:tc>
          <w:tcPr>
            <w:tcW w:w="964" w:type="dxa"/>
            <w:gridSpan w:val="3"/>
            <w:tcBorders>
              <w:top w:val="nil"/>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r>
      <w:tr w:rsidR="009622D5" w:rsidRPr="009622D5" w:rsidTr="009622D5">
        <w:trPr>
          <w:gridAfter w:val="1"/>
          <w:wAfter w:w="1645" w:type="dxa"/>
          <w:trHeight w:val="476"/>
        </w:trPr>
        <w:tc>
          <w:tcPr>
            <w:tcW w:w="377" w:type="dxa"/>
            <w:tcBorders>
              <w:top w:val="nil"/>
              <w:left w:val="nil"/>
              <w:bottom w:val="nil"/>
              <w:right w:val="single" w:sz="4" w:space="0" w:color="auto"/>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4033" w:type="dxa"/>
            <w:gridSpan w:val="5"/>
            <w:tcBorders>
              <w:top w:val="single" w:sz="4" w:space="0" w:color="auto"/>
              <w:left w:val="single" w:sz="4" w:space="0" w:color="auto"/>
              <w:bottom w:val="single" w:sz="4" w:space="0" w:color="auto"/>
              <w:right w:val="single" w:sz="4" w:space="0" w:color="auto"/>
            </w:tcBorders>
            <w:shd w:val="clear" w:color="auto" w:fill="FFFFFF"/>
          </w:tcPr>
          <w:p w:rsidR="009622D5" w:rsidRPr="009622D5" w:rsidRDefault="009622D5" w:rsidP="009622D5">
            <w:pPr>
              <w:spacing w:after="0" w:line="205" w:lineRule="exact"/>
              <w:jc w:val="center"/>
              <w:rPr>
                <w:rFonts w:ascii="Times New Roman" w:eastAsia="Times New Roman" w:hAnsi="Times New Roman" w:cs="Times New Roman"/>
                <w:sz w:val="20"/>
                <w:szCs w:val="20"/>
              </w:rPr>
            </w:pPr>
            <w:r w:rsidRPr="009622D5">
              <w:rPr>
                <w:rFonts w:ascii="Times New Roman" w:eastAsia="Times New Roman" w:hAnsi="Times New Roman" w:cs="Times New Roman"/>
                <w:sz w:val="20"/>
                <w:szCs w:val="20"/>
              </w:rPr>
              <w:t>Check TenderAgainst Requirements</w:t>
            </w:r>
          </w:p>
        </w:tc>
        <w:tc>
          <w:tcPr>
            <w:tcW w:w="964" w:type="dxa"/>
            <w:gridSpan w:val="3"/>
            <w:tcBorders>
              <w:top w:val="nil"/>
              <w:left w:val="single" w:sz="4" w:space="0" w:color="auto"/>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r>
      <w:tr w:rsidR="009622D5" w:rsidRPr="009622D5" w:rsidTr="009622D5">
        <w:trPr>
          <w:gridAfter w:val="1"/>
          <w:wAfter w:w="1645" w:type="dxa"/>
          <w:trHeight w:val="199"/>
        </w:trPr>
        <w:tc>
          <w:tcPr>
            <w:tcW w:w="377" w:type="dxa"/>
            <w:tcBorders>
              <w:top w:val="nil"/>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4033" w:type="dxa"/>
            <w:gridSpan w:val="5"/>
            <w:tcBorders>
              <w:top w:val="single" w:sz="4" w:space="0" w:color="auto"/>
              <w:left w:val="nil"/>
              <w:bottom w:val="single" w:sz="4" w:space="0" w:color="auto"/>
              <w:right w:val="nil"/>
            </w:tcBorders>
            <w:shd w:val="clear" w:color="auto" w:fill="FFFFFF"/>
          </w:tcPr>
          <w:p w:rsidR="009622D5" w:rsidRPr="009622D5" w:rsidRDefault="009622D5" w:rsidP="009622D5">
            <w:pPr>
              <w:spacing w:after="0" w:line="240" w:lineRule="auto"/>
              <w:jc w:val="center"/>
              <w:rPr>
                <w:rFonts w:ascii="Times New Roman" w:eastAsia="Times New Roman" w:hAnsi="Times New Roman" w:cs="Times New Roman"/>
                <w:sz w:val="20"/>
                <w:szCs w:val="20"/>
              </w:rPr>
            </w:pPr>
            <w:r w:rsidRPr="009622D5">
              <w:rPr>
                <w:rFonts w:ascii="Times New Roman" w:eastAsia="Times New Roman" w:hAnsi="Times New Roman" w:cs="Times New Roman"/>
                <w:sz w:val="20"/>
                <w:szCs w:val="20"/>
              </w:rPr>
              <w:t>P</w:t>
            </w:r>
          </w:p>
        </w:tc>
        <w:tc>
          <w:tcPr>
            <w:tcW w:w="964" w:type="dxa"/>
            <w:gridSpan w:val="3"/>
            <w:tcBorders>
              <w:top w:val="nil"/>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r>
      <w:tr w:rsidR="009622D5" w:rsidRPr="009622D5" w:rsidTr="009622D5">
        <w:trPr>
          <w:gridAfter w:val="1"/>
          <w:wAfter w:w="1645" w:type="dxa"/>
          <w:trHeight w:val="266"/>
        </w:trPr>
        <w:tc>
          <w:tcPr>
            <w:tcW w:w="377" w:type="dxa"/>
            <w:tcBorders>
              <w:top w:val="nil"/>
              <w:left w:val="nil"/>
              <w:bottom w:val="nil"/>
              <w:right w:val="single" w:sz="4" w:space="0" w:color="auto"/>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4033" w:type="dxa"/>
            <w:gridSpan w:val="5"/>
            <w:tcBorders>
              <w:top w:val="single" w:sz="4" w:space="0" w:color="auto"/>
              <w:left w:val="single" w:sz="4" w:space="0" w:color="auto"/>
              <w:bottom w:val="single" w:sz="4" w:space="0" w:color="auto"/>
              <w:right w:val="single" w:sz="4" w:space="0" w:color="auto"/>
            </w:tcBorders>
            <w:shd w:val="clear" w:color="auto" w:fill="FFFFFF"/>
          </w:tcPr>
          <w:p w:rsidR="009622D5" w:rsidRPr="009622D5" w:rsidRDefault="009622D5" w:rsidP="009622D5">
            <w:pPr>
              <w:spacing w:after="0" w:line="240" w:lineRule="auto"/>
              <w:jc w:val="center"/>
              <w:rPr>
                <w:rFonts w:ascii="Times New Roman" w:eastAsia="Times New Roman" w:hAnsi="Times New Roman" w:cs="Times New Roman"/>
                <w:sz w:val="20"/>
                <w:szCs w:val="20"/>
              </w:rPr>
            </w:pPr>
            <w:r w:rsidRPr="009622D5">
              <w:rPr>
                <w:rFonts w:ascii="Times New Roman" w:eastAsia="Times New Roman" w:hAnsi="Times New Roman" w:cs="Times New Roman"/>
                <w:sz w:val="20"/>
                <w:szCs w:val="20"/>
              </w:rPr>
              <w:t>Lodge Tenderln Time</w:t>
            </w:r>
          </w:p>
        </w:tc>
        <w:tc>
          <w:tcPr>
            <w:tcW w:w="964" w:type="dxa"/>
            <w:gridSpan w:val="3"/>
            <w:tcBorders>
              <w:top w:val="nil"/>
              <w:left w:val="single" w:sz="4" w:space="0" w:color="auto"/>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r>
      <w:tr w:rsidR="009622D5" w:rsidRPr="009622D5" w:rsidTr="009622D5">
        <w:trPr>
          <w:gridAfter w:val="1"/>
          <w:wAfter w:w="1645" w:type="dxa"/>
          <w:trHeight w:val="255"/>
        </w:trPr>
        <w:tc>
          <w:tcPr>
            <w:tcW w:w="377" w:type="dxa"/>
            <w:tcBorders>
              <w:top w:val="nil"/>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4033" w:type="dxa"/>
            <w:gridSpan w:val="5"/>
            <w:tcBorders>
              <w:top w:val="single" w:sz="4" w:space="0" w:color="auto"/>
              <w:left w:val="nil"/>
              <w:bottom w:val="single" w:sz="4" w:space="0" w:color="auto"/>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964" w:type="dxa"/>
            <w:gridSpan w:val="3"/>
            <w:tcBorders>
              <w:top w:val="nil"/>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r>
      <w:tr w:rsidR="009622D5" w:rsidRPr="009622D5" w:rsidTr="009622D5">
        <w:trPr>
          <w:gridAfter w:val="1"/>
          <w:wAfter w:w="1645" w:type="dxa"/>
          <w:trHeight w:val="266"/>
        </w:trPr>
        <w:tc>
          <w:tcPr>
            <w:tcW w:w="377" w:type="dxa"/>
            <w:tcBorders>
              <w:top w:val="nil"/>
              <w:left w:val="nil"/>
              <w:bottom w:val="nil"/>
              <w:right w:val="single" w:sz="4" w:space="0" w:color="auto"/>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4033" w:type="dxa"/>
            <w:gridSpan w:val="5"/>
            <w:tcBorders>
              <w:top w:val="single" w:sz="4" w:space="0" w:color="auto"/>
              <w:left w:val="single" w:sz="4" w:space="0" w:color="auto"/>
              <w:bottom w:val="single" w:sz="4" w:space="0" w:color="auto"/>
              <w:right w:val="single" w:sz="4" w:space="0" w:color="auto"/>
            </w:tcBorders>
            <w:shd w:val="clear" w:color="auto" w:fill="FFFFFF"/>
          </w:tcPr>
          <w:p w:rsidR="009622D5" w:rsidRPr="009622D5" w:rsidRDefault="009622D5" w:rsidP="009622D5">
            <w:pPr>
              <w:spacing w:after="0" w:line="240" w:lineRule="auto"/>
              <w:jc w:val="center"/>
              <w:rPr>
                <w:rFonts w:ascii="Times New Roman" w:eastAsia="Times New Roman" w:hAnsi="Times New Roman" w:cs="Times New Roman"/>
                <w:sz w:val="20"/>
                <w:szCs w:val="20"/>
              </w:rPr>
            </w:pPr>
            <w:r w:rsidRPr="009622D5">
              <w:rPr>
                <w:rFonts w:ascii="Times New Roman" w:eastAsia="Times New Roman" w:hAnsi="Times New Roman" w:cs="Times New Roman"/>
                <w:sz w:val="20"/>
                <w:szCs w:val="20"/>
              </w:rPr>
              <w:t>Successful</w:t>
            </w:r>
          </w:p>
        </w:tc>
        <w:tc>
          <w:tcPr>
            <w:tcW w:w="964" w:type="dxa"/>
            <w:gridSpan w:val="3"/>
            <w:tcBorders>
              <w:top w:val="nil"/>
              <w:left w:val="single" w:sz="4" w:space="0" w:color="auto"/>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r>
      <w:tr w:rsidR="009622D5" w:rsidRPr="009622D5" w:rsidTr="009622D5">
        <w:trPr>
          <w:gridAfter w:val="1"/>
          <w:wAfter w:w="1645" w:type="dxa"/>
          <w:trHeight w:val="244"/>
        </w:trPr>
        <w:tc>
          <w:tcPr>
            <w:tcW w:w="377" w:type="dxa"/>
            <w:tcBorders>
              <w:top w:val="nil"/>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947" w:type="dxa"/>
            <w:tcBorders>
              <w:top w:val="single" w:sz="4" w:space="0" w:color="auto"/>
              <w:left w:val="nil"/>
              <w:bottom w:val="nil"/>
              <w:right w:val="nil"/>
            </w:tcBorders>
            <w:shd w:val="clear" w:color="auto" w:fill="FFFFFF"/>
          </w:tcPr>
          <w:p w:rsidR="009622D5" w:rsidRPr="009622D5" w:rsidRDefault="009622D5" w:rsidP="009622D5">
            <w:pPr>
              <w:spacing w:after="0" w:line="240" w:lineRule="auto"/>
              <w:ind w:left="220"/>
              <w:rPr>
                <w:rFonts w:ascii="Times New Roman" w:eastAsia="Times New Roman" w:hAnsi="Times New Roman" w:cs="Times New Roman"/>
                <w:sz w:val="20"/>
                <w:szCs w:val="20"/>
              </w:rPr>
            </w:pPr>
            <w:r w:rsidRPr="009622D5">
              <w:rPr>
                <w:rFonts w:ascii="Times New Roman" w:eastAsia="Times New Roman" w:hAnsi="Times New Roman" w:cs="Times New Roman"/>
                <w:sz w:val="20"/>
                <w:szCs w:val="20"/>
              </w:rPr>
              <w:t>1</w:t>
            </w:r>
          </w:p>
        </w:tc>
        <w:tc>
          <w:tcPr>
            <w:tcW w:w="316" w:type="dxa"/>
            <w:tcBorders>
              <w:top w:val="single" w:sz="4" w:space="0" w:color="auto"/>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764" w:type="dxa"/>
            <w:tcBorders>
              <w:top w:val="single" w:sz="4" w:space="0" w:color="auto"/>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1282" w:type="dxa"/>
            <w:tcBorders>
              <w:top w:val="nil"/>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1688" w:type="dxa"/>
            <w:gridSpan w:val="4"/>
            <w:tcBorders>
              <w:top w:val="nil"/>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r>
      <w:tr w:rsidR="009622D5" w:rsidRPr="009622D5" w:rsidTr="009622D5">
        <w:trPr>
          <w:gridAfter w:val="1"/>
          <w:wAfter w:w="1645" w:type="dxa"/>
          <w:trHeight w:val="210"/>
        </w:trPr>
        <w:tc>
          <w:tcPr>
            <w:tcW w:w="1324" w:type="dxa"/>
            <w:gridSpan w:val="2"/>
            <w:tcBorders>
              <w:top w:val="nil"/>
              <w:left w:val="nil"/>
              <w:bottom w:val="nil"/>
              <w:right w:val="nil"/>
            </w:tcBorders>
            <w:shd w:val="clear" w:color="auto" w:fill="000000"/>
          </w:tcPr>
          <w:p w:rsidR="009622D5" w:rsidRPr="009622D5" w:rsidRDefault="009622D5" w:rsidP="009622D5">
            <w:pPr>
              <w:spacing w:after="0" w:line="240" w:lineRule="auto"/>
              <w:ind w:left="400"/>
              <w:rPr>
                <w:rFonts w:ascii="Times New Roman" w:eastAsia="Times New Roman" w:hAnsi="Times New Roman" w:cs="Times New Roman"/>
                <w:sz w:val="20"/>
                <w:szCs w:val="20"/>
              </w:rPr>
            </w:pPr>
            <w:r w:rsidRPr="009622D5">
              <w:rPr>
                <w:rFonts w:ascii="Times New Roman" w:eastAsia="Times New Roman" w:hAnsi="Times New Roman" w:cs="Times New Roman"/>
                <w:color w:val="FFFFFF"/>
                <w:sz w:val="20"/>
                <w:szCs w:val="20"/>
              </w:rPr>
              <w:t>; Yes</w:t>
            </w:r>
          </w:p>
        </w:tc>
        <w:tc>
          <w:tcPr>
            <w:tcW w:w="316" w:type="dxa"/>
            <w:tcBorders>
              <w:top w:val="nil"/>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2046" w:type="dxa"/>
            <w:gridSpan w:val="2"/>
            <w:tcBorders>
              <w:top w:val="nil"/>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1688" w:type="dxa"/>
            <w:gridSpan w:val="4"/>
            <w:tcBorders>
              <w:top w:val="nil"/>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r w:rsidRPr="009622D5">
              <w:rPr>
                <w:rFonts w:ascii="Times New Roman" w:eastAsia="Times New Roman" w:hAnsi="Times New Roman" w:cs="Times New Roman"/>
                <w:sz w:val="20"/>
                <w:szCs w:val="20"/>
              </w:rPr>
              <w:t>1</w:t>
            </w:r>
          </w:p>
        </w:tc>
      </w:tr>
      <w:tr w:rsidR="009622D5" w:rsidRPr="009622D5" w:rsidTr="009622D5">
        <w:trPr>
          <w:gridAfter w:val="1"/>
          <w:wAfter w:w="1645" w:type="dxa"/>
          <w:trHeight w:val="255"/>
        </w:trPr>
        <w:tc>
          <w:tcPr>
            <w:tcW w:w="1324" w:type="dxa"/>
            <w:gridSpan w:val="2"/>
            <w:tcBorders>
              <w:top w:val="nil"/>
              <w:left w:val="nil"/>
              <w:bottom w:val="single" w:sz="4" w:space="0" w:color="auto"/>
              <w:right w:val="nil"/>
            </w:tcBorders>
            <w:shd w:val="clear" w:color="auto" w:fill="FFFFFF"/>
          </w:tcPr>
          <w:p w:rsidR="009622D5" w:rsidRPr="009622D5" w:rsidRDefault="009622D5" w:rsidP="009622D5">
            <w:pPr>
              <w:spacing w:after="0" w:line="240" w:lineRule="auto"/>
              <w:ind w:left="400"/>
              <w:rPr>
                <w:rFonts w:ascii="Times New Roman" w:eastAsia="Times New Roman" w:hAnsi="Times New Roman" w:cs="Times New Roman"/>
                <w:sz w:val="20"/>
                <w:szCs w:val="20"/>
              </w:rPr>
            </w:pPr>
            <w:r w:rsidRPr="009622D5">
              <w:rPr>
                <w:rFonts w:ascii="Times New Roman" w:eastAsia="Times New Roman" w:hAnsi="Times New Roman" w:cs="Times New Roman"/>
                <w:i/>
                <w:iCs/>
                <w:sz w:val="20"/>
                <w:szCs w:val="20"/>
              </w:rPr>
              <w:t>I</w:t>
            </w:r>
          </w:p>
        </w:tc>
        <w:tc>
          <w:tcPr>
            <w:tcW w:w="316" w:type="dxa"/>
            <w:tcBorders>
              <w:top w:val="nil"/>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2046" w:type="dxa"/>
            <w:gridSpan w:val="2"/>
            <w:tcBorders>
              <w:top w:val="nil"/>
              <w:left w:val="nil"/>
              <w:bottom w:val="single" w:sz="4" w:space="0" w:color="auto"/>
              <w:right w:val="nil"/>
            </w:tcBorders>
            <w:shd w:val="clear" w:color="auto" w:fill="FFFFFF"/>
          </w:tcPr>
          <w:p w:rsidR="009622D5" w:rsidRPr="009622D5" w:rsidRDefault="009622D5" w:rsidP="009622D5">
            <w:pPr>
              <w:spacing w:after="0" w:line="240" w:lineRule="auto"/>
              <w:ind w:left="180" w:firstLine="360"/>
              <w:rPr>
                <w:rFonts w:ascii="Times New Roman" w:eastAsia="Times New Roman" w:hAnsi="Times New Roman" w:cs="Times New Roman"/>
                <w:sz w:val="20"/>
                <w:szCs w:val="20"/>
              </w:rPr>
            </w:pPr>
            <w:r w:rsidRPr="009622D5">
              <w:rPr>
                <w:rFonts w:ascii="Palatino Linotype" w:eastAsia="Times New Roman" w:hAnsi="Palatino Linotype" w:cs="Palatino Linotype"/>
                <w:i/>
                <w:iCs/>
                <w:sz w:val="20"/>
                <w:szCs w:val="20"/>
              </w:rPr>
              <w:t>\</w:t>
            </w:r>
          </w:p>
        </w:tc>
        <w:tc>
          <w:tcPr>
            <w:tcW w:w="1688" w:type="dxa"/>
            <w:gridSpan w:val="4"/>
            <w:tcBorders>
              <w:top w:val="nil"/>
              <w:left w:val="nil"/>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r>
      <w:tr w:rsidR="009622D5" w:rsidRPr="009622D5" w:rsidTr="009622D5">
        <w:trPr>
          <w:gridAfter w:val="1"/>
          <w:wAfter w:w="1645" w:type="dxa"/>
          <w:trHeight w:val="70"/>
        </w:trPr>
        <w:tc>
          <w:tcPr>
            <w:tcW w:w="1324" w:type="dxa"/>
            <w:gridSpan w:val="2"/>
            <w:tcBorders>
              <w:top w:val="single" w:sz="4" w:space="0" w:color="auto"/>
              <w:left w:val="single" w:sz="4" w:space="0" w:color="auto"/>
              <w:bottom w:val="single" w:sz="4" w:space="0" w:color="auto"/>
              <w:right w:val="single" w:sz="4" w:space="0" w:color="auto"/>
            </w:tcBorders>
            <w:shd w:val="clear" w:color="auto" w:fill="FFFFFF"/>
          </w:tcPr>
          <w:p w:rsidR="009622D5" w:rsidRPr="009622D5" w:rsidRDefault="009622D5" w:rsidP="009622D5">
            <w:pPr>
              <w:spacing w:after="0" w:line="205" w:lineRule="exact"/>
              <w:ind w:right="320"/>
              <w:jc w:val="right"/>
              <w:rPr>
                <w:rFonts w:ascii="Times New Roman" w:eastAsia="Times New Roman" w:hAnsi="Times New Roman" w:cs="Times New Roman"/>
                <w:sz w:val="20"/>
                <w:szCs w:val="20"/>
              </w:rPr>
            </w:pPr>
            <w:r w:rsidRPr="009622D5">
              <w:rPr>
                <w:rFonts w:ascii="Times New Roman" w:eastAsia="Times New Roman" w:hAnsi="Times New Roman" w:cs="Times New Roman"/>
                <w:sz w:val="20"/>
                <w:szCs w:val="20"/>
              </w:rPr>
              <w:t>Enter into Contract</w:t>
            </w:r>
          </w:p>
        </w:tc>
        <w:tc>
          <w:tcPr>
            <w:tcW w:w="316" w:type="dxa"/>
            <w:tcBorders>
              <w:top w:val="nil"/>
              <w:left w:val="single" w:sz="4" w:space="0" w:color="auto"/>
              <w:bottom w:val="nil"/>
              <w:right w:val="single" w:sz="4" w:space="0" w:color="auto"/>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c>
          <w:tcPr>
            <w:tcW w:w="2046" w:type="dxa"/>
            <w:gridSpan w:val="2"/>
            <w:tcBorders>
              <w:top w:val="single" w:sz="4" w:space="0" w:color="auto"/>
              <w:left w:val="single" w:sz="4" w:space="0" w:color="auto"/>
              <w:bottom w:val="single" w:sz="4" w:space="0" w:color="auto"/>
              <w:right w:val="single" w:sz="4" w:space="0" w:color="auto"/>
            </w:tcBorders>
            <w:shd w:val="clear" w:color="auto" w:fill="FFFFFF"/>
          </w:tcPr>
          <w:p w:rsidR="009622D5" w:rsidRPr="009622D5" w:rsidRDefault="009622D5" w:rsidP="009622D5">
            <w:pPr>
              <w:spacing w:after="0" w:line="199" w:lineRule="exact"/>
              <w:ind w:left="180" w:firstLine="360"/>
              <w:rPr>
                <w:rFonts w:ascii="Times New Roman" w:eastAsia="Times New Roman" w:hAnsi="Times New Roman" w:cs="Times New Roman"/>
                <w:sz w:val="20"/>
                <w:szCs w:val="20"/>
              </w:rPr>
            </w:pPr>
            <w:r w:rsidRPr="009622D5">
              <w:rPr>
                <w:rFonts w:ascii="Times New Roman" w:eastAsia="Times New Roman" w:hAnsi="Times New Roman" w:cs="Times New Roman"/>
                <w:sz w:val="20"/>
                <w:szCs w:val="20"/>
              </w:rPr>
              <w:t>Seek Explanation</w:t>
            </w:r>
          </w:p>
        </w:tc>
        <w:tc>
          <w:tcPr>
            <w:tcW w:w="1688" w:type="dxa"/>
            <w:gridSpan w:val="4"/>
            <w:tcBorders>
              <w:top w:val="nil"/>
              <w:left w:val="single" w:sz="4" w:space="0" w:color="auto"/>
              <w:bottom w:val="nil"/>
              <w:right w:val="nil"/>
            </w:tcBorders>
            <w:shd w:val="clear" w:color="auto" w:fill="FFFFFF"/>
          </w:tcPr>
          <w:p w:rsidR="009622D5" w:rsidRPr="009622D5" w:rsidRDefault="009622D5" w:rsidP="009622D5">
            <w:pPr>
              <w:spacing w:after="0" w:line="240" w:lineRule="auto"/>
              <w:rPr>
                <w:rFonts w:ascii="Times New Roman" w:eastAsia="Times New Roman" w:hAnsi="Times New Roman" w:cs="Times New Roman"/>
                <w:sz w:val="20"/>
                <w:szCs w:val="20"/>
              </w:rPr>
            </w:pPr>
          </w:p>
        </w:tc>
      </w:tr>
    </w:tbl>
    <w:p w:rsidR="009622D5" w:rsidRPr="009622D5" w:rsidRDefault="009622D5" w:rsidP="009622D5">
      <w:pPr>
        <w:rPr>
          <w:sz w:val="36"/>
          <w:szCs w:val="36"/>
        </w:rPr>
      </w:pPr>
      <w:r>
        <w:rPr>
          <w:sz w:val="36"/>
          <w:szCs w:val="36"/>
        </w:rPr>
        <w:br w:type="textWrapping" w:clear="all"/>
      </w:r>
    </w:p>
    <w:p w:rsidR="009622D5" w:rsidRDefault="009622D5" w:rsidP="009622D5">
      <w:pPr>
        <w:rPr>
          <w:sz w:val="28"/>
          <w:szCs w:val="28"/>
        </w:rPr>
      </w:pPr>
    </w:p>
    <w:p w:rsidR="009622D5" w:rsidRDefault="009622D5" w:rsidP="009622D5">
      <w:pPr>
        <w:shd w:val="clear" w:color="auto" w:fill="FFFFFF"/>
        <w:spacing w:after="420" w:line="507" w:lineRule="exact"/>
        <w:ind w:right="1760"/>
        <w:outlineLvl w:val="0"/>
        <w:rPr>
          <w:rFonts w:ascii="Times New Roman" w:eastAsia="Times New Roman" w:hAnsi="Times New Roman" w:cs="Times New Roman"/>
          <w:b/>
          <w:bCs/>
          <w:sz w:val="28"/>
          <w:szCs w:val="28"/>
        </w:rPr>
      </w:pPr>
    </w:p>
    <w:p w:rsidR="009622D5" w:rsidRDefault="009622D5" w:rsidP="009622D5">
      <w:pPr>
        <w:shd w:val="clear" w:color="auto" w:fill="FFFFFF"/>
        <w:spacing w:after="420" w:line="507" w:lineRule="exact"/>
        <w:ind w:right="1760"/>
        <w:outlineLvl w:val="0"/>
        <w:rPr>
          <w:rFonts w:ascii="Times New Roman" w:eastAsia="Times New Roman" w:hAnsi="Times New Roman" w:cs="Times New Roman"/>
          <w:b/>
          <w:bCs/>
          <w:sz w:val="28"/>
          <w:szCs w:val="28"/>
        </w:rPr>
      </w:pPr>
    </w:p>
    <w:p w:rsidR="009622D5" w:rsidRDefault="009622D5" w:rsidP="009622D5">
      <w:pPr>
        <w:shd w:val="clear" w:color="auto" w:fill="FFFFFF"/>
        <w:spacing w:after="420" w:line="507" w:lineRule="exact"/>
        <w:ind w:right="1760"/>
        <w:outlineLvl w:val="0"/>
        <w:rPr>
          <w:rFonts w:ascii="Times New Roman" w:eastAsia="Times New Roman" w:hAnsi="Times New Roman" w:cs="Times New Roman"/>
          <w:b/>
          <w:bCs/>
          <w:sz w:val="28"/>
          <w:szCs w:val="28"/>
        </w:rPr>
      </w:pPr>
    </w:p>
    <w:p w:rsidR="009622D5" w:rsidRDefault="009622D5" w:rsidP="009622D5">
      <w:pPr>
        <w:shd w:val="clear" w:color="auto" w:fill="FFFFFF"/>
        <w:spacing w:after="420" w:line="507" w:lineRule="exact"/>
        <w:ind w:right="1760"/>
        <w:outlineLvl w:val="0"/>
        <w:rPr>
          <w:rFonts w:ascii="Times New Roman" w:eastAsia="Times New Roman" w:hAnsi="Times New Roman" w:cs="Times New Roman"/>
          <w:b/>
          <w:bCs/>
          <w:sz w:val="28"/>
          <w:szCs w:val="28"/>
        </w:rPr>
      </w:pPr>
    </w:p>
    <w:p w:rsidR="009622D5" w:rsidRDefault="009622D5" w:rsidP="009622D5">
      <w:pPr>
        <w:pStyle w:val="Title"/>
        <w:rPr>
          <w:rFonts w:eastAsia="Times New Roman"/>
        </w:rPr>
      </w:pPr>
      <w:r w:rsidRPr="00444AB5">
        <w:rPr>
          <w:rFonts w:eastAsia="Times New Roman"/>
        </w:rPr>
        <w:t xml:space="preserve">Simplified Tendering Process </w:t>
      </w:r>
    </w:p>
    <w:p w:rsidR="009622D5" w:rsidRDefault="009622D5" w:rsidP="009622D5">
      <w:pPr>
        <w:pStyle w:val="Heading1"/>
        <w:rPr>
          <w:rFonts w:eastAsia="Times New Roman"/>
        </w:rPr>
      </w:pPr>
      <w:r w:rsidRPr="00444AB5">
        <w:rPr>
          <w:rFonts w:eastAsia="Times New Roman"/>
        </w:rPr>
        <w:t>Purchaser's Perspective</w:t>
      </w:r>
    </w:p>
    <w:p w:rsidR="009622D5" w:rsidRPr="009622D5" w:rsidRDefault="009622D5" w:rsidP="009622D5"/>
    <w:tbl>
      <w:tblPr>
        <w:tblW w:w="0" w:type="auto"/>
        <w:tblInd w:w="5" w:type="dxa"/>
        <w:tblLayout w:type="fixed"/>
        <w:tblCellMar>
          <w:left w:w="0" w:type="dxa"/>
          <w:right w:w="0" w:type="dxa"/>
        </w:tblCellMar>
        <w:tblLook w:val="0000"/>
      </w:tblPr>
      <w:tblGrid>
        <w:gridCol w:w="1480"/>
        <w:gridCol w:w="199"/>
        <w:gridCol w:w="211"/>
        <w:gridCol w:w="1620"/>
        <w:gridCol w:w="76"/>
        <w:gridCol w:w="14"/>
        <w:gridCol w:w="30"/>
        <w:gridCol w:w="202"/>
        <w:gridCol w:w="34"/>
        <w:gridCol w:w="1423"/>
        <w:gridCol w:w="34"/>
      </w:tblGrid>
      <w:tr w:rsidR="009622D5" w:rsidRPr="00444AB5" w:rsidTr="00B20922">
        <w:trPr>
          <w:gridAfter w:val="1"/>
          <w:wAfter w:w="34" w:type="dxa"/>
          <w:trHeight w:val="248"/>
        </w:trPr>
        <w:tc>
          <w:tcPr>
            <w:tcW w:w="1679" w:type="dxa"/>
            <w:gridSpan w:val="2"/>
            <w:tcBorders>
              <w:top w:val="single" w:sz="4" w:space="0" w:color="auto"/>
              <w:left w:val="single" w:sz="4" w:space="0" w:color="auto"/>
              <w:bottom w:val="nil"/>
              <w:right w:val="single" w:sz="4" w:space="0" w:color="auto"/>
            </w:tcBorders>
            <w:shd w:val="clear" w:color="auto" w:fill="FFFFFF"/>
          </w:tcPr>
          <w:p w:rsidR="009622D5" w:rsidRPr="00444AB5" w:rsidRDefault="009622D5" w:rsidP="00E86EC9">
            <w:pPr>
              <w:spacing w:after="0" w:line="240" w:lineRule="auto"/>
              <w:ind w:left="100"/>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 Title</w:t>
            </w:r>
          </w:p>
        </w:tc>
        <w:tc>
          <w:tcPr>
            <w:tcW w:w="211" w:type="dxa"/>
            <w:tcBorders>
              <w:top w:val="nil"/>
              <w:left w:val="single" w:sz="4" w:space="0" w:color="auto"/>
              <w:bottom w:val="nil"/>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710" w:type="dxa"/>
            <w:gridSpan w:val="3"/>
            <w:tcBorders>
              <w:top w:val="single" w:sz="4" w:space="0" w:color="auto"/>
              <w:left w:val="single" w:sz="4" w:space="0" w:color="auto"/>
              <w:bottom w:val="nil"/>
              <w:right w:val="single" w:sz="4" w:space="0" w:color="auto"/>
            </w:tcBorders>
            <w:shd w:val="clear" w:color="auto" w:fill="FFFFFF"/>
          </w:tcPr>
          <w:p w:rsidR="009622D5" w:rsidRPr="00444AB5" w:rsidRDefault="009622D5" w:rsidP="00E86EC9">
            <w:pPr>
              <w:spacing w:after="0" w:line="240" w:lineRule="auto"/>
              <w:ind w:left="440"/>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Prepare</w:t>
            </w:r>
          </w:p>
        </w:tc>
        <w:tc>
          <w:tcPr>
            <w:tcW w:w="222" w:type="dxa"/>
            <w:gridSpan w:val="2"/>
            <w:tcBorders>
              <w:top w:val="nil"/>
              <w:left w:val="single" w:sz="4" w:space="0" w:color="auto"/>
              <w:bottom w:val="single" w:sz="4" w:space="0" w:color="auto"/>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457" w:type="dxa"/>
            <w:gridSpan w:val="2"/>
            <w:tcBorders>
              <w:top w:val="single" w:sz="4" w:space="0" w:color="auto"/>
              <w:left w:val="single" w:sz="4" w:space="0" w:color="auto"/>
              <w:bottom w:val="nil"/>
              <w:right w:val="single" w:sz="4" w:space="0" w:color="auto"/>
            </w:tcBorders>
            <w:shd w:val="clear" w:color="auto" w:fill="FFFFFF"/>
          </w:tcPr>
          <w:p w:rsidR="009622D5" w:rsidRPr="00444AB5" w:rsidRDefault="009622D5" w:rsidP="00E86EC9">
            <w:pPr>
              <w:spacing w:after="0" w:line="240" w:lineRule="auto"/>
              <w:ind w:left="20"/>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Making Decisions</w:t>
            </w:r>
          </w:p>
        </w:tc>
      </w:tr>
      <w:tr w:rsidR="009622D5" w:rsidRPr="00444AB5" w:rsidTr="00B20922">
        <w:trPr>
          <w:trHeight w:val="207"/>
        </w:trPr>
        <w:tc>
          <w:tcPr>
            <w:tcW w:w="1679" w:type="dxa"/>
            <w:gridSpan w:val="2"/>
            <w:tcBorders>
              <w:top w:val="nil"/>
              <w:left w:val="single" w:sz="4" w:space="0" w:color="auto"/>
              <w:bottom w:val="nil"/>
              <w:right w:val="single" w:sz="4" w:space="0" w:color="auto"/>
            </w:tcBorders>
            <w:shd w:val="clear" w:color="auto" w:fill="FFFFFF"/>
          </w:tcPr>
          <w:p w:rsidR="009622D5" w:rsidRPr="00444AB5" w:rsidRDefault="009622D5" w:rsidP="00E86EC9">
            <w:pPr>
              <w:spacing w:after="0" w:line="240" w:lineRule="auto"/>
              <w:ind w:left="100"/>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 Tender number</w:t>
            </w:r>
          </w:p>
        </w:tc>
        <w:tc>
          <w:tcPr>
            <w:tcW w:w="211" w:type="dxa"/>
            <w:tcBorders>
              <w:top w:val="nil"/>
              <w:left w:val="single" w:sz="4" w:space="0" w:color="auto"/>
              <w:bottom w:val="nil"/>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710" w:type="dxa"/>
            <w:gridSpan w:val="3"/>
            <w:tcBorders>
              <w:top w:val="nil"/>
              <w:left w:val="single" w:sz="4" w:space="0" w:color="auto"/>
              <w:bottom w:val="single" w:sz="4" w:space="0" w:color="auto"/>
              <w:right w:val="single" w:sz="4" w:space="0" w:color="auto"/>
            </w:tcBorders>
            <w:shd w:val="clear" w:color="auto" w:fill="FFFFFF"/>
          </w:tcPr>
          <w:p w:rsidR="009622D5" w:rsidRPr="00444AB5" w:rsidRDefault="009622D5" w:rsidP="00E86EC9">
            <w:pPr>
              <w:spacing w:after="0" w:line="240" w:lineRule="auto"/>
              <w:ind w:left="440"/>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Specification</w:t>
            </w:r>
          </w:p>
        </w:tc>
        <w:tc>
          <w:tcPr>
            <w:tcW w:w="20" w:type="dxa"/>
            <w:tcBorders>
              <w:top w:val="single" w:sz="4" w:space="0" w:color="auto"/>
              <w:left w:val="single" w:sz="4" w:space="0" w:color="auto"/>
              <w:bottom w:val="single" w:sz="4" w:space="0" w:color="auto"/>
              <w:right w:val="nil"/>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236" w:type="dxa"/>
            <w:gridSpan w:val="2"/>
            <w:tcBorders>
              <w:top w:val="single" w:sz="4" w:space="0" w:color="auto"/>
              <w:left w:val="nil"/>
              <w:bottom w:val="nil"/>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457" w:type="dxa"/>
            <w:gridSpan w:val="2"/>
            <w:tcBorders>
              <w:top w:val="nil"/>
              <w:left w:val="single" w:sz="4" w:space="0" w:color="auto"/>
              <w:bottom w:val="single" w:sz="4" w:space="0" w:color="auto"/>
              <w:right w:val="single" w:sz="4" w:space="0" w:color="auto"/>
            </w:tcBorders>
            <w:shd w:val="clear" w:color="auto" w:fill="FFFFFF"/>
          </w:tcPr>
          <w:p w:rsidR="009622D5" w:rsidRPr="00444AB5" w:rsidRDefault="009622D5" w:rsidP="00E86EC9">
            <w:pPr>
              <w:spacing w:after="0" w:line="240" w:lineRule="auto"/>
              <w:ind w:left="180"/>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to call tenders</w:t>
            </w:r>
          </w:p>
        </w:tc>
      </w:tr>
      <w:tr w:rsidR="009622D5" w:rsidRPr="00444AB5" w:rsidTr="00B20922">
        <w:trPr>
          <w:gridAfter w:val="1"/>
          <w:wAfter w:w="34" w:type="dxa"/>
          <w:trHeight w:val="219"/>
        </w:trPr>
        <w:tc>
          <w:tcPr>
            <w:tcW w:w="1679" w:type="dxa"/>
            <w:gridSpan w:val="2"/>
            <w:vMerge w:val="restart"/>
            <w:tcBorders>
              <w:top w:val="nil"/>
              <w:left w:val="single" w:sz="4" w:space="0" w:color="auto"/>
              <w:bottom w:val="nil"/>
              <w:right w:val="single" w:sz="4" w:space="0" w:color="auto"/>
            </w:tcBorders>
            <w:shd w:val="clear" w:color="auto" w:fill="FFFFFF"/>
          </w:tcPr>
          <w:p w:rsidR="009622D5" w:rsidRPr="00444AB5" w:rsidRDefault="009622D5" w:rsidP="00E86EC9">
            <w:pPr>
              <w:numPr>
                <w:ilvl w:val="0"/>
                <w:numId w:val="1"/>
              </w:numPr>
              <w:tabs>
                <w:tab w:val="left" w:pos="221"/>
              </w:tabs>
              <w:spacing w:after="0" w:line="196" w:lineRule="exact"/>
              <w:jc w:val="both"/>
              <w:rPr>
                <w:rFonts w:ascii="Times New Roman" w:eastAsia="Times New Roman" w:hAnsi="Times New Roman" w:cs="Times New Roman"/>
                <w:sz w:val="18"/>
                <w:szCs w:val="18"/>
              </w:rPr>
            </w:pPr>
            <w:r w:rsidRPr="00444AB5">
              <w:rPr>
                <w:rFonts w:ascii="Times New Roman" w:eastAsia="Times New Roman" w:hAnsi="Times New Roman" w:cs="Times New Roman"/>
                <w:sz w:val="18"/>
                <w:szCs w:val="18"/>
              </w:rPr>
              <w:t>General Information</w:t>
            </w:r>
          </w:p>
          <w:p w:rsidR="009622D5" w:rsidRPr="00444AB5" w:rsidRDefault="009622D5" w:rsidP="00E86EC9">
            <w:pPr>
              <w:numPr>
                <w:ilvl w:val="0"/>
                <w:numId w:val="1"/>
              </w:numPr>
              <w:tabs>
                <w:tab w:val="left" w:pos="215"/>
              </w:tabs>
              <w:spacing w:after="0" w:line="196" w:lineRule="exact"/>
              <w:jc w:val="both"/>
              <w:rPr>
                <w:rFonts w:ascii="Times New Roman" w:eastAsia="Times New Roman" w:hAnsi="Times New Roman" w:cs="Times New Roman"/>
                <w:sz w:val="18"/>
                <w:szCs w:val="18"/>
              </w:rPr>
            </w:pPr>
            <w:r w:rsidRPr="00444AB5">
              <w:rPr>
                <w:rFonts w:ascii="Times New Roman" w:eastAsia="Times New Roman" w:hAnsi="Times New Roman" w:cs="Times New Roman"/>
                <w:sz w:val="18"/>
                <w:szCs w:val="18"/>
              </w:rPr>
              <w:t>Details of requirements</w:t>
            </w:r>
          </w:p>
          <w:p w:rsidR="009622D5" w:rsidRPr="00444AB5" w:rsidRDefault="009622D5" w:rsidP="00E86EC9">
            <w:pPr>
              <w:numPr>
                <w:ilvl w:val="0"/>
                <w:numId w:val="1"/>
              </w:numPr>
              <w:tabs>
                <w:tab w:val="left" w:pos="221"/>
              </w:tabs>
              <w:spacing w:after="0" w:line="196" w:lineRule="exact"/>
              <w:ind w:left="100"/>
              <w:rPr>
                <w:rFonts w:ascii="Times New Roman" w:eastAsia="Times New Roman" w:hAnsi="Times New Roman" w:cs="Times New Roman"/>
                <w:sz w:val="18"/>
                <w:szCs w:val="18"/>
              </w:rPr>
            </w:pPr>
            <w:r w:rsidRPr="00444AB5">
              <w:rPr>
                <w:rFonts w:ascii="Times New Roman" w:eastAsia="Times New Roman" w:hAnsi="Times New Roman" w:cs="Times New Roman"/>
                <w:sz w:val="18"/>
                <w:szCs w:val="18"/>
              </w:rPr>
              <w:t>Contact names</w:t>
            </w:r>
          </w:p>
        </w:tc>
        <w:tc>
          <w:tcPr>
            <w:tcW w:w="211" w:type="dxa"/>
            <w:tcBorders>
              <w:top w:val="nil"/>
              <w:left w:val="single" w:sz="4" w:space="0" w:color="auto"/>
              <w:bottom w:val="nil"/>
              <w:right w:val="nil"/>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696" w:type="dxa"/>
            <w:gridSpan w:val="2"/>
            <w:tcBorders>
              <w:top w:val="single" w:sz="4" w:space="0" w:color="auto"/>
              <w:left w:val="nil"/>
              <w:bottom w:val="nil"/>
              <w:right w:val="nil"/>
            </w:tcBorders>
            <w:shd w:val="clear" w:color="auto" w:fill="FFFFFF"/>
          </w:tcPr>
          <w:p w:rsidR="009622D5" w:rsidRPr="00444AB5" w:rsidRDefault="009622D5" w:rsidP="00E86EC9">
            <w:pPr>
              <w:spacing w:after="0" w:line="240" w:lineRule="auto"/>
              <w:ind w:left="780"/>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i</w:t>
            </w:r>
          </w:p>
        </w:tc>
        <w:tc>
          <w:tcPr>
            <w:tcW w:w="236" w:type="dxa"/>
            <w:gridSpan w:val="3"/>
            <w:tcBorders>
              <w:top w:val="nil"/>
              <w:left w:val="nil"/>
              <w:bottom w:val="nil"/>
              <w:right w:val="nil"/>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457" w:type="dxa"/>
            <w:gridSpan w:val="2"/>
            <w:tcBorders>
              <w:top w:val="single" w:sz="4" w:space="0" w:color="auto"/>
              <w:left w:val="nil"/>
              <w:bottom w:val="nil"/>
              <w:right w:val="nil"/>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r>
      <w:tr w:rsidR="009622D5" w:rsidRPr="00444AB5" w:rsidTr="00B20922">
        <w:trPr>
          <w:gridAfter w:val="1"/>
          <w:wAfter w:w="34" w:type="dxa"/>
          <w:trHeight w:val="685"/>
        </w:trPr>
        <w:tc>
          <w:tcPr>
            <w:tcW w:w="1679" w:type="dxa"/>
            <w:gridSpan w:val="2"/>
            <w:vMerge/>
            <w:tcBorders>
              <w:top w:val="nil"/>
              <w:left w:val="single" w:sz="4" w:space="0" w:color="auto"/>
              <w:bottom w:val="nil"/>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211" w:type="dxa"/>
            <w:tcBorders>
              <w:top w:val="nil"/>
              <w:left w:val="single" w:sz="4" w:space="0" w:color="auto"/>
              <w:bottom w:val="nil"/>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rsidR="009622D5" w:rsidRPr="00444AB5" w:rsidRDefault="009622D5" w:rsidP="00E86EC9">
            <w:pPr>
              <w:spacing w:after="0" w:line="213" w:lineRule="exact"/>
              <w:ind w:left="440"/>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Prepare Accompanying Documentation</w:t>
            </w:r>
          </w:p>
        </w:tc>
        <w:tc>
          <w:tcPr>
            <w:tcW w:w="222" w:type="dxa"/>
            <w:gridSpan w:val="2"/>
            <w:tcBorders>
              <w:top w:val="nil"/>
              <w:left w:val="single" w:sz="4" w:space="0" w:color="auto"/>
              <w:bottom w:val="nil"/>
              <w:right w:val="nil"/>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457" w:type="dxa"/>
            <w:gridSpan w:val="2"/>
            <w:tcBorders>
              <w:top w:val="nil"/>
              <w:left w:val="nil"/>
              <w:bottom w:val="nil"/>
              <w:right w:val="nil"/>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r>
      <w:tr w:rsidR="009622D5" w:rsidRPr="00444AB5" w:rsidTr="00B20922">
        <w:trPr>
          <w:gridAfter w:val="1"/>
          <w:wAfter w:w="34" w:type="dxa"/>
          <w:trHeight w:val="225"/>
        </w:trPr>
        <w:tc>
          <w:tcPr>
            <w:tcW w:w="1679" w:type="dxa"/>
            <w:gridSpan w:val="2"/>
            <w:tcBorders>
              <w:top w:val="nil"/>
              <w:left w:val="single" w:sz="4" w:space="0" w:color="auto"/>
              <w:bottom w:val="nil"/>
              <w:right w:val="single" w:sz="4" w:space="0" w:color="auto"/>
            </w:tcBorders>
            <w:shd w:val="clear" w:color="auto" w:fill="FFFFFF"/>
          </w:tcPr>
          <w:p w:rsidR="009622D5" w:rsidRPr="00444AB5" w:rsidRDefault="009622D5" w:rsidP="00E86EC9">
            <w:pPr>
              <w:spacing w:after="0" w:line="240" w:lineRule="auto"/>
              <w:ind w:left="100"/>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and numbers</w:t>
            </w:r>
          </w:p>
        </w:tc>
        <w:tc>
          <w:tcPr>
            <w:tcW w:w="211" w:type="dxa"/>
            <w:tcBorders>
              <w:top w:val="nil"/>
              <w:left w:val="single" w:sz="4" w:space="0" w:color="auto"/>
              <w:bottom w:val="nil"/>
              <w:right w:val="nil"/>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696" w:type="dxa"/>
            <w:gridSpan w:val="2"/>
            <w:tcBorders>
              <w:top w:val="single" w:sz="4" w:space="0" w:color="auto"/>
              <w:left w:val="nil"/>
              <w:bottom w:val="nil"/>
              <w:right w:val="nil"/>
            </w:tcBorders>
            <w:shd w:val="clear" w:color="auto" w:fill="FFFFFF"/>
          </w:tcPr>
          <w:p w:rsidR="009622D5" w:rsidRPr="00444AB5" w:rsidRDefault="009622D5" w:rsidP="00E86EC9">
            <w:pPr>
              <w:spacing w:after="0" w:line="240" w:lineRule="auto"/>
              <w:ind w:left="780"/>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I</w:t>
            </w:r>
          </w:p>
        </w:tc>
        <w:tc>
          <w:tcPr>
            <w:tcW w:w="236" w:type="dxa"/>
            <w:gridSpan w:val="3"/>
            <w:tcBorders>
              <w:top w:val="nil"/>
              <w:left w:val="nil"/>
              <w:bottom w:val="nil"/>
              <w:right w:val="nil"/>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457" w:type="dxa"/>
            <w:gridSpan w:val="2"/>
            <w:tcBorders>
              <w:top w:val="nil"/>
              <w:left w:val="nil"/>
              <w:bottom w:val="nil"/>
              <w:right w:val="nil"/>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r>
      <w:tr w:rsidR="009622D5" w:rsidRPr="00444AB5" w:rsidTr="00B20922">
        <w:trPr>
          <w:gridAfter w:val="1"/>
          <w:wAfter w:w="34" w:type="dxa"/>
          <w:trHeight w:val="438"/>
        </w:trPr>
        <w:tc>
          <w:tcPr>
            <w:tcW w:w="1679" w:type="dxa"/>
            <w:gridSpan w:val="2"/>
            <w:tcBorders>
              <w:top w:val="nil"/>
              <w:left w:val="single" w:sz="4" w:space="0" w:color="auto"/>
              <w:bottom w:val="nil"/>
              <w:right w:val="single" w:sz="4" w:space="0" w:color="auto"/>
            </w:tcBorders>
            <w:shd w:val="clear" w:color="auto" w:fill="FFFFFF"/>
          </w:tcPr>
          <w:p w:rsidR="009622D5" w:rsidRPr="00444AB5" w:rsidRDefault="009622D5" w:rsidP="00E86EC9">
            <w:pPr>
              <w:numPr>
                <w:ilvl w:val="0"/>
                <w:numId w:val="2"/>
              </w:numPr>
              <w:tabs>
                <w:tab w:val="left" w:pos="221"/>
              </w:tabs>
              <w:spacing w:after="0" w:line="240" w:lineRule="auto"/>
              <w:ind w:left="100"/>
              <w:rPr>
                <w:rFonts w:ascii="Times New Roman" w:eastAsia="Times New Roman" w:hAnsi="Times New Roman" w:cs="Times New Roman"/>
                <w:sz w:val="18"/>
                <w:szCs w:val="18"/>
              </w:rPr>
            </w:pPr>
            <w:r w:rsidRPr="00444AB5">
              <w:rPr>
                <w:rFonts w:ascii="Times New Roman" w:eastAsia="Times New Roman" w:hAnsi="Times New Roman" w:cs="Times New Roman"/>
                <w:sz w:val="18"/>
                <w:szCs w:val="18"/>
              </w:rPr>
              <w:t>contact period</w:t>
            </w:r>
          </w:p>
          <w:p w:rsidR="009622D5" w:rsidRPr="00444AB5" w:rsidRDefault="009622D5" w:rsidP="00E86EC9">
            <w:pPr>
              <w:numPr>
                <w:ilvl w:val="0"/>
                <w:numId w:val="2"/>
              </w:numPr>
              <w:tabs>
                <w:tab w:val="left" w:pos="221"/>
              </w:tabs>
              <w:spacing w:after="0" w:line="240" w:lineRule="auto"/>
              <w:jc w:val="both"/>
              <w:rPr>
                <w:rFonts w:ascii="Times New Roman" w:eastAsia="Times New Roman" w:hAnsi="Times New Roman" w:cs="Times New Roman"/>
                <w:sz w:val="18"/>
                <w:szCs w:val="18"/>
              </w:rPr>
            </w:pPr>
            <w:r w:rsidRPr="00444AB5">
              <w:rPr>
                <w:rFonts w:ascii="Times New Roman" w:eastAsia="Times New Roman" w:hAnsi="Times New Roman" w:cs="Times New Roman"/>
                <w:sz w:val="18"/>
                <w:szCs w:val="18"/>
              </w:rPr>
              <w:t>Basis for</w:t>
            </w:r>
          </w:p>
        </w:tc>
        <w:tc>
          <w:tcPr>
            <w:tcW w:w="211" w:type="dxa"/>
            <w:tcBorders>
              <w:top w:val="nil"/>
              <w:left w:val="single" w:sz="4" w:space="0" w:color="auto"/>
              <w:bottom w:val="nil"/>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9622D5" w:rsidRPr="00444AB5" w:rsidRDefault="009622D5" w:rsidP="00E86EC9">
            <w:pPr>
              <w:spacing w:after="0" w:line="213" w:lineRule="exact"/>
              <w:ind w:left="440"/>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Prepare Tender Notice</w:t>
            </w:r>
          </w:p>
        </w:tc>
        <w:tc>
          <w:tcPr>
            <w:tcW w:w="312" w:type="dxa"/>
            <w:gridSpan w:val="4"/>
            <w:tcBorders>
              <w:top w:val="nil"/>
              <w:left w:val="single" w:sz="4" w:space="0" w:color="auto"/>
              <w:bottom w:val="nil"/>
              <w:right w:val="nil"/>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457" w:type="dxa"/>
            <w:gridSpan w:val="2"/>
            <w:tcBorders>
              <w:top w:val="nil"/>
              <w:left w:val="nil"/>
              <w:bottom w:val="nil"/>
              <w:right w:val="nil"/>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r>
      <w:tr w:rsidR="009622D5" w:rsidRPr="00444AB5" w:rsidTr="00B20922">
        <w:trPr>
          <w:gridAfter w:val="1"/>
          <w:wAfter w:w="34" w:type="dxa"/>
          <w:trHeight w:val="248"/>
        </w:trPr>
        <w:tc>
          <w:tcPr>
            <w:tcW w:w="1679" w:type="dxa"/>
            <w:gridSpan w:val="2"/>
            <w:vMerge w:val="restart"/>
            <w:tcBorders>
              <w:top w:val="nil"/>
              <w:left w:val="single" w:sz="4" w:space="0" w:color="auto"/>
              <w:bottom w:val="nil"/>
              <w:right w:val="single" w:sz="4" w:space="0" w:color="auto"/>
            </w:tcBorders>
            <w:shd w:val="clear" w:color="auto" w:fill="FFFFFF"/>
          </w:tcPr>
          <w:p w:rsidR="009622D5" w:rsidRPr="00444AB5" w:rsidRDefault="009622D5" w:rsidP="00E86EC9">
            <w:pPr>
              <w:spacing w:after="0" w:line="196" w:lineRule="exact"/>
              <w:jc w:val="both"/>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pricing</w:t>
            </w:r>
          </w:p>
          <w:p w:rsidR="009622D5" w:rsidRPr="00444AB5" w:rsidRDefault="009622D5" w:rsidP="00E86EC9">
            <w:pPr>
              <w:numPr>
                <w:ilvl w:val="0"/>
                <w:numId w:val="3"/>
              </w:numPr>
              <w:tabs>
                <w:tab w:val="left" w:pos="227"/>
              </w:tabs>
              <w:spacing w:after="0" w:line="196" w:lineRule="exact"/>
              <w:jc w:val="both"/>
              <w:rPr>
                <w:rFonts w:ascii="Times New Roman" w:eastAsia="Times New Roman" w:hAnsi="Times New Roman" w:cs="Times New Roman"/>
                <w:sz w:val="18"/>
                <w:szCs w:val="18"/>
              </w:rPr>
            </w:pPr>
            <w:r w:rsidRPr="00444AB5">
              <w:rPr>
                <w:rFonts w:ascii="Times New Roman" w:eastAsia="Times New Roman" w:hAnsi="Times New Roman" w:cs="Times New Roman"/>
                <w:sz w:val="18"/>
                <w:szCs w:val="18"/>
              </w:rPr>
              <w:t>Sales tax</w:t>
            </w:r>
          </w:p>
          <w:p w:rsidR="009622D5" w:rsidRPr="00444AB5" w:rsidRDefault="009622D5" w:rsidP="00E86EC9">
            <w:pPr>
              <w:numPr>
                <w:ilvl w:val="0"/>
                <w:numId w:val="3"/>
              </w:numPr>
              <w:tabs>
                <w:tab w:val="left" w:pos="221"/>
              </w:tabs>
              <w:spacing w:after="0" w:line="196" w:lineRule="exact"/>
              <w:ind w:left="100"/>
              <w:rPr>
                <w:rFonts w:ascii="Times New Roman" w:eastAsia="Times New Roman" w:hAnsi="Times New Roman" w:cs="Times New Roman"/>
                <w:sz w:val="18"/>
                <w:szCs w:val="18"/>
              </w:rPr>
            </w:pPr>
            <w:r w:rsidRPr="00444AB5">
              <w:rPr>
                <w:rFonts w:ascii="Times New Roman" w:eastAsia="Times New Roman" w:hAnsi="Times New Roman" w:cs="Times New Roman"/>
                <w:sz w:val="18"/>
                <w:szCs w:val="18"/>
              </w:rPr>
              <w:t>Compliance clause(s)</w:t>
            </w:r>
          </w:p>
          <w:p w:rsidR="009622D5" w:rsidRPr="00444AB5" w:rsidRDefault="009622D5" w:rsidP="00E86EC9">
            <w:pPr>
              <w:numPr>
                <w:ilvl w:val="0"/>
                <w:numId w:val="3"/>
              </w:numPr>
              <w:tabs>
                <w:tab w:val="left" w:pos="215"/>
              </w:tabs>
              <w:spacing w:after="0" w:line="196" w:lineRule="exact"/>
              <w:jc w:val="both"/>
              <w:rPr>
                <w:rFonts w:ascii="Times New Roman" w:eastAsia="Times New Roman" w:hAnsi="Times New Roman" w:cs="Times New Roman"/>
                <w:sz w:val="18"/>
                <w:szCs w:val="18"/>
              </w:rPr>
            </w:pPr>
            <w:r w:rsidRPr="00444AB5">
              <w:rPr>
                <w:rFonts w:ascii="Times New Roman" w:eastAsia="Times New Roman" w:hAnsi="Times New Roman" w:cs="Times New Roman"/>
                <w:sz w:val="18"/>
                <w:szCs w:val="18"/>
              </w:rPr>
              <w:t>Tender</w:t>
            </w:r>
          </w:p>
        </w:tc>
        <w:tc>
          <w:tcPr>
            <w:tcW w:w="211" w:type="dxa"/>
            <w:tcBorders>
              <w:top w:val="nil"/>
              <w:left w:val="single" w:sz="4" w:space="0" w:color="auto"/>
              <w:bottom w:val="nil"/>
              <w:right w:val="nil"/>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696" w:type="dxa"/>
            <w:gridSpan w:val="2"/>
            <w:tcBorders>
              <w:top w:val="single" w:sz="4" w:space="0" w:color="auto"/>
              <w:left w:val="nil"/>
              <w:bottom w:val="nil"/>
              <w:right w:val="nil"/>
            </w:tcBorders>
            <w:shd w:val="clear" w:color="auto" w:fill="FFFFFF"/>
          </w:tcPr>
          <w:p w:rsidR="009622D5" w:rsidRPr="00444AB5" w:rsidRDefault="009622D5" w:rsidP="00E86EC9">
            <w:pPr>
              <w:spacing w:after="0" w:line="240" w:lineRule="auto"/>
              <w:ind w:left="780"/>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i</w:t>
            </w:r>
          </w:p>
        </w:tc>
        <w:tc>
          <w:tcPr>
            <w:tcW w:w="236" w:type="dxa"/>
            <w:gridSpan w:val="3"/>
            <w:tcBorders>
              <w:top w:val="nil"/>
              <w:left w:val="nil"/>
              <w:bottom w:val="single" w:sz="4" w:space="0" w:color="auto"/>
              <w:right w:val="nil"/>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457" w:type="dxa"/>
            <w:gridSpan w:val="2"/>
            <w:tcBorders>
              <w:top w:val="nil"/>
              <w:left w:val="nil"/>
              <w:bottom w:val="single" w:sz="4" w:space="0" w:color="auto"/>
              <w:right w:val="nil"/>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r>
      <w:tr w:rsidR="009622D5" w:rsidRPr="00444AB5" w:rsidTr="00B20922">
        <w:trPr>
          <w:trHeight w:val="409"/>
        </w:trPr>
        <w:tc>
          <w:tcPr>
            <w:tcW w:w="1679" w:type="dxa"/>
            <w:gridSpan w:val="2"/>
            <w:vMerge/>
            <w:tcBorders>
              <w:top w:val="nil"/>
              <w:left w:val="single" w:sz="4" w:space="0" w:color="auto"/>
              <w:bottom w:val="nil"/>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211" w:type="dxa"/>
            <w:tcBorders>
              <w:top w:val="nil"/>
              <w:left w:val="single" w:sz="4" w:space="0" w:color="auto"/>
              <w:bottom w:val="nil"/>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rsidR="009622D5" w:rsidRPr="00444AB5" w:rsidRDefault="009622D5" w:rsidP="00E86EC9">
            <w:pPr>
              <w:spacing w:after="0" w:line="213" w:lineRule="exact"/>
              <w:ind w:left="440"/>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Advertise for Tenders</w:t>
            </w:r>
          </w:p>
        </w:tc>
        <w:tc>
          <w:tcPr>
            <w:tcW w:w="20" w:type="dxa"/>
            <w:tcBorders>
              <w:top w:val="nil"/>
              <w:left w:val="single" w:sz="4" w:space="0" w:color="auto"/>
              <w:bottom w:val="single" w:sz="4" w:space="0" w:color="auto"/>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693" w:type="dxa"/>
            <w:gridSpan w:val="4"/>
            <w:tcBorders>
              <w:top w:val="single" w:sz="4" w:space="0" w:color="auto"/>
              <w:left w:val="single" w:sz="4" w:space="0" w:color="auto"/>
              <w:bottom w:val="nil"/>
              <w:right w:val="single" w:sz="4" w:space="0" w:color="auto"/>
            </w:tcBorders>
            <w:shd w:val="clear" w:color="auto" w:fill="FFFFFF"/>
          </w:tcPr>
          <w:p w:rsidR="009622D5" w:rsidRPr="00444AB5" w:rsidRDefault="009622D5" w:rsidP="00E86EC9">
            <w:pPr>
              <w:spacing w:after="0" w:line="190" w:lineRule="exact"/>
              <w:ind w:left="80"/>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 Construction of Contract</w:t>
            </w:r>
          </w:p>
        </w:tc>
      </w:tr>
      <w:tr w:rsidR="009622D5" w:rsidRPr="00444AB5" w:rsidTr="00B20922">
        <w:trPr>
          <w:gridAfter w:val="1"/>
          <w:wAfter w:w="34" w:type="dxa"/>
          <w:trHeight w:val="259"/>
        </w:trPr>
        <w:tc>
          <w:tcPr>
            <w:tcW w:w="1679" w:type="dxa"/>
            <w:gridSpan w:val="2"/>
            <w:vMerge/>
            <w:tcBorders>
              <w:top w:val="nil"/>
              <w:left w:val="single" w:sz="4" w:space="0" w:color="auto"/>
              <w:bottom w:val="nil"/>
              <w:right w:val="single" w:sz="4" w:space="0" w:color="auto"/>
            </w:tcBorders>
            <w:shd w:val="clear" w:color="auto" w:fill="FFFFFF"/>
          </w:tcPr>
          <w:p w:rsidR="009622D5" w:rsidRPr="00444AB5" w:rsidRDefault="009622D5" w:rsidP="00E86EC9">
            <w:pPr>
              <w:spacing w:after="0" w:line="190" w:lineRule="exact"/>
              <w:ind w:left="80"/>
              <w:rPr>
                <w:rFonts w:ascii="Times New Roman" w:eastAsia="Times New Roman" w:hAnsi="Times New Roman" w:cs="Times New Roman"/>
                <w:sz w:val="24"/>
                <w:szCs w:val="24"/>
              </w:rPr>
            </w:pPr>
          </w:p>
        </w:tc>
        <w:tc>
          <w:tcPr>
            <w:tcW w:w="211" w:type="dxa"/>
            <w:tcBorders>
              <w:top w:val="nil"/>
              <w:left w:val="single" w:sz="4" w:space="0" w:color="auto"/>
              <w:bottom w:val="nil"/>
              <w:right w:val="nil"/>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696" w:type="dxa"/>
            <w:gridSpan w:val="2"/>
            <w:tcBorders>
              <w:top w:val="single" w:sz="4" w:space="0" w:color="auto"/>
              <w:left w:val="nil"/>
              <w:bottom w:val="nil"/>
              <w:right w:val="single" w:sz="4" w:space="0" w:color="auto"/>
            </w:tcBorders>
            <w:shd w:val="clear" w:color="auto" w:fill="FFFFFF"/>
          </w:tcPr>
          <w:p w:rsidR="009622D5" w:rsidRPr="00444AB5" w:rsidRDefault="009622D5" w:rsidP="00E86EC9">
            <w:pPr>
              <w:spacing w:after="0" w:line="240" w:lineRule="auto"/>
              <w:ind w:left="780"/>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i r</w:t>
            </w:r>
          </w:p>
        </w:tc>
        <w:tc>
          <w:tcPr>
            <w:tcW w:w="1693" w:type="dxa"/>
            <w:gridSpan w:val="5"/>
            <w:tcBorders>
              <w:top w:val="nil"/>
              <w:left w:val="single" w:sz="4" w:space="0" w:color="auto"/>
              <w:bottom w:val="nil"/>
              <w:right w:val="single" w:sz="4" w:space="0" w:color="auto"/>
            </w:tcBorders>
            <w:shd w:val="clear" w:color="auto" w:fill="FFFFFF"/>
          </w:tcPr>
          <w:p w:rsidR="009622D5" w:rsidRPr="00444AB5" w:rsidRDefault="009622D5" w:rsidP="00E86EC9">
            <w:pPr>
              <w:spacing w:after="0" w:line="240" w:lineRule="auto"/>
              <w:ind w:left="80"/>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 Definitions</w:t>
            </w:r>
          </w:p>
        </w:tc>
      </w:tr>
      <w:tr w:rsidR="009622D5" w:rsidRPr="00444AB5" w:rsidTr="00B20922">
        <w:trPr>
          <w:trHeight w:val="611"/>
        </w:trPr>
        <w:tc>
          <w:tcPr>
            <w:tcW w:w="1679" w:type="dxa"/>
            <w:gridSpan w:val="2"/>
            <w:tcBorders>
              <w:top w:val="nil"/>
              <w:left w:val="single" w:sz="4" w:space="0" w:color="auto"/>
              <w:bottom w:val="nil"/>
              <w:right w:val="single" w:sz="4" w:space="0" w:color="auto"/>
            </w:tcBorders>
            <w:shd w:val="clear" w:color="auto" w:fill="FFFFFF"/>
          </w:tcPr>
          <w:p w:rsidR="009622D5" w:rsidRPr="00444AB5" w:rsidRDefault="009622D5" w:rsidP="00E86EC9">
            <w:pPr>
              <w:spacing w:after="0" w:line="190" w:lineRule="exact"/>
              <w:jc w:val="both"/>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evaluation criteria • Submission of</w:t>
            </w:r>
          </w:p>
        </w:tc>
        <w:tc>
          <w:tcPr>
            <w:tcW w:w="211" w:type="dxa"/>
            <w:tcBorders>
              <w:top w:val="nil"/>
              <w:left w:val="single" w:sz="4" w:space="0" w:color="auto"/>
              <w:bottom w:val="nil"/>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rsidR="009622D5" w:rsidRPr="00444AB5" w:rsidRDefault="009622D5" w:rsidP="00E86EC9">
            <w:pPr>
              <w:spacing w:after="0" w:line="207" w:lineRule="exact"/>
              <w:ind w:right="120"/>
              <w:jc w:val="right"/>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Respond to requests for specification /documentation</w:t>
            </w:r>
          </w:p>
        </w:tc>
        <w:tc>
          <w:tcPr>
            <w:tcW w:w="20" w:type="dxa"/>
            <w:tcBorders>
              <w:top w:val="nil"/>
              <w:left w:val="single" w:sz="4" w:space="0" w:color="auto"/>
              <w:bottom w:val="single" w:sz="4" w:space="0" w:color="auto"/>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693" w:type="dxa"/>
            <w:gridSpan w:val="4"/>
            <w:tcBorders>
              <w:top w:val="nil"/>
              <w:left w:val="single" w:sz="4" w:space="0" w:color="auto"/>
              <w:bottom w:val="nil"/>
              <w:right w:val="single" w:sz="4" w:space="0" w:color="auto"/>
            </w:tcBorders>
            <w:shd w:val="clear" w:color="auto" w:fill="FFFFFF"/>
          </w:tcPr>
          <w:p w:rsidR="009622D5" w:rsidRPr="00444AB5" w:rsidRDefault="009622D5" w:rsidP="00E86EC9">
            <w:pPr>
              <w:numPr>
                <w:ilvl w:val="0"/>
                <w:numId w:val="4"/>
              </w:numPr>
              <w:tabs>
                <w:tab w:val="left" w:pos="195"/>
              </w:tabs>
              <w:spacing w:after="0" w:line="190" w:lineRule="exact"/>
              <w:ind w:left="80"/>
              <w:rPr>
                <w:rFonts w:ascii="Times New Roman" w:eastAsia="Times New Roman" w:hAnsi="Times New Roman" w:cs="Times New Roman"/>
                <w:sz w:val="18"/>
                <w:szCs w:val="18"/>
              </w:rPr>
            </w:pPr>
            <w:r w:rsidRPr="00444AB5">
              <w:rPr>
                <w:rFonts w:ascii="Times New Roman" w:eastAsia="Times New Roman" w:hAnsi="Times New Roman" w:cs="Times New Roman"/>
                <w:sz w:val="18"/>
                <w:szCs w:val="18"/>
              </w:rPr>
              <w:t>Construction of Terms</w:t>
            </w:r>
          </w:p>
          <w:p w:rsidR="009622D5" w:rsidRPr="00444AB5" w:rsidRDefault="009622D5" w:rsidP="00E86EC9">
            <w:pPr>
              <w:numPr>
                <w:ilvl w:val="0"/>
                <w:numId w:val="4"/>
              </w:numPr>
              <w:tabs>
                <w:tab w:val="left" w:pos="201"/>
              </w:tabs>
              <w:spacing w:after="0" w:line="190" w:lineRule="exact"/>
              <w:ind w:left="80"/>
              <w:rPr>
                <w:rFonts w:ascii="Times New Roman" w:eastAsia="Times New Roman" w:hAnsi="Times New Roman" w:cs="Times New Roman"/>
                <w:sz w:val="18"/>
                <w:szCs w:val="18"/>
              </w:rPr>
            </w:pPr>
            <w:r w:rsidRPr="00444AB5">
              <w:rPr>
                <w:rFonts w:ascii="Times New Roman" w:eastAsia="Times New Roman" w:hAnsi="Times New Roman" w:cs="Times New Roman"/>
                <w:sz w:val="18"/>
                <w:szCs w:val="18"/>
              </w:rPr>
              <w:t>Relationship between parties</w:t>
            </w:r>
          </w:p>
          <w:p w:rsidR="009622D5" w:rsidRPr="00444AB5" w:rsidRDefault="009622D5" w:rsidP="00E86EC9">
            <w:pPr>
              <w:numPr>
                <w:ilvl w:val="0"/>
                <w:numId w:val="4"/>
              </w:numPr>
              <w:tabs>
                <w:tab w:val="left" w:pos="195"/>
              </w:tabs>
              <w:spacing w:after="0" w:line="190" w:lineRule="exact"/>
              <w:ind w:left="80"/>
              <w:rPr>
                <w:rFonts w:ascii="Times New Roman" w:eastAsia="Times New Roman" w:hAnsi="Times New Roman" w:cs="Times New Roman"/>
                <w:sz w:val="18"/>
                <w:szCs w:val="18"/>
              </w:rPr>
            </w:pPr>
            <w:r w:rsidRPr="00444AB5">
              <w:rPr>
                <w:rFonts w:ascii="Times New Roman" w:eastAsia="Times New Roman" w:hAnsi="Times New Roman" w:cs="Times New Roman"/>
                <w:sz w:val="18"/>
                <w:szCs w:val="18"/>
              </w:rPr>
              <w:t>Notices</w:t>
            </w:r>
          </w:p>
          <w:p w:rsidR="009622D5" w:rsidRPr="00444AB5" w:rsidRDefault="009622D5" w:rsidP="00E86EC9">
            <w:pPr>
              <w:numPr>
                <w:ilvl w:val="0"/>
                <w:numId w:val="4"/>
              </w:numPr>
              <w:tabs>
                <w:tab w:val="left" w:pos="201"/>
              </w:tabs>
              <w:spacing w:after="0" w:line="190" w:lineRule="exact"/>
              <w:ind w:left="80"/>
              <w:rPr>
                <w:rFonts w:ascii="Times New Roman" w:eastAsia="Times New Roman" w:hAnsi="Times New Roman" w:cs="Times New Roman"/>
                <w:sz w:val="18"/>
                <w:szCs w:val="18"/>
              </w:rPr>
            </w:pPr>
            <w:r w:rsidRPr="00444AB5">
              <w:rPr>
                <w:rFonts w:ascii="Times New Roman" w:eastAsia="Times New Roman" w:hAnsi="Times New Roman" w:cs="Times New Roman"/>
                <w:sz w:val="18"/>
                <w:szCs w:val="18"/>
              </w:rPr>
              <w:t>Evidence of Contracts</w:t>
            </w:r>
          </w:p>
          <w:p w:rsidR="009622D5" w:rsidRPr="00444AB5" w:rsidRDefault="009622D5" w:rsidP="00E86EC9">
            <w:pPr>
              <w:numPr>
                <w:ilvl w:val="0"/>
                <w:numId w:val="4"/>
              </w:numPr>
              <w:tabs>
                <w:tab w:val="left" w:pos="201"/>
              </w:tabs>
              <w:spacing w:after="0" w:line="190" w:lineRule="exact"/>
              <w:ind w:left="80"/>
              <w:rPr>
                <w:rFonts w:ascii="Times New Roman" w:eastAsia="Times New Roman" w:hAnsi="Times New Roman" w:cs="Times New Roman"/>
                <w:sz w:val="18"/>
                <w:szCs w:val="18"/>
              </w:rPr>
            </w:pPr>
            <w:r w:rsidRPr="00444AB5">
              <w:rPr>
                <w:rFonts w:ascii="Times New Roman" w:eastAsia="Times New Roman" w:hAnsi="Times New Roman" w:cs="Times New Roman"/>
                <w:sz w:val="18"/>
                <w:szCs w:val="18"/>
              </w:rPr>
              <w:t>The Service</w:t>
            </w:r>
          </w:p>
        </w:tc>
      </w:tr>
      <w:tr w:rsidR="009622D5" w:rsidRPr="00444AB5" w:rsidTr="00B20922">
        <w:trPr>
          <w:gridAfter w:val="1"/>
          <w:wAfter w:w="34" w:type="dxa"/>
          <w:trHeight w:val="202"/>
        </w:trPr>
        <w:tc>
          <w:tcPr>
            <w:tcW w:w="1679" w:type="dxa"/>
            <w:gridSpan w:val="2"/>
            <w:tcBorders>
              <w:top w:val="nil"/>
              <w:left w:val="single" w:sz="4" w:space="0" w:color="auto"/>
              <w:bottom w:val="nil"/>
              <w:right w:val="single" w:sz="4" w:space="0" w:color="auto"/>
            </w:tcBorders>
            <w:shd w:val="clear" w:color="auto" w:fill="FFFFFF"/>
          </w:tcPr>
          <w:p w:rsidR="009622D5" w:rsidRPr="00444AB5" w:rsidRDefault="009622D5" w:rsidP="00E86EC9">
            <w:pPr>
              <w:spacing w:after="0" w:line="240" w:lineRule="auto"/>
              <w:jc w:val="both"/>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details and</w:t>
            </w:r>
          </w:p>
        </w:tc>
        <w:tc>
          <w:tcPr>
            <w:tcW w:w="211" w:type="dxa"/>
            <w:tcBorders>
              <w:top w:val="nil"/>
              <w:left w:val="single" w:sz="4" w:space="0" w:color="auto"/>
              <w:bottom w:val="nil"/>
              <w:right w:val="nil"/>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696" w:type="dxa"/>
            <w:gridSpan w:val="2"/>
            <w:tcBorders>
              <w:top w:val="single" w:sz="4" w:space="0" w:color="auto"/>
              <w:left w:val="nil"/>
              <w:bottom w:val="nil"/>
              <w:right w:val="single" w:sz="4" w:space="0" w:color="auto"/>
            </w:tcBorders>
            <w:shd w:val="clear" w:color="auto" w:fill="FFFFFF"/>
          </w:tcPr>
          <w:p w:rsidR="009622D5" w:rsidRPr="00444AB5" w:rsidRDefault="009622D5" w:rsidP="00E86EC9">
            <w:pPr>
              <w:spacing w:after="0" w:line="240" w:lineRule="auto"/>
              <w:ind w:left="780"/>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i</w:t>
            </w:r>
          </w:p>
        </w:tc>
        <w:tc>
          <w:tcPr>
            <w:tcW w:w="1693" w:type="dxa"/>
            <w:gridSpan w:val="5"/>
            <w:tcBorders>
              <w:top w:val="nil"/>
              <w:left w:val="single" w:sz="4" w:space="0" w:color="auto"/>
              <w:bottom w:val="nil"/>
              <w:right w:val="single" w:sz="4" w:space="0" w:color="auto"/>
            </w:tcBorders>
            <w:shd w:val="clear" w:color="auto" w:fill="FFFFFF"/>
          </w:tcPr>
          <w:p w:rsidR="009622D5" w:rsidRPr="00444AB5" w:rsidRDefault="009622D5" w:rsidP="00E86EC9">
            <w:pPr>
              <w:spacing w:after="0" w:line="240" w:lineRule="auto"/>
              <w:ind w:left="780"/>
              <w:rPr>
                <w:rFonts w:ascii="Times New Roman" w:eastAsia="Times New Roman" w:hAnsi="Times New Roman" w:cs="Times New Roman"/>
                <w:sz w:val="24"/>
                <w:szCs w:val="24"/>
              </w:rPr>
            </w:pPr>
          </w:p>
        </w:tc>
      </w:tr>
      <w:tr w:rsidR="009622D5" w:rsidRPr="00444AB5" w:rsidTr="00B20922">
        <w:trPr>
          <w:trHeight w:val="444"/>
        </w:trPr>
        <w:tc>
          <w:tcPr>
            <w:tcW w:w="1679" w:type="dxa"/>
            <w:gridSpan w:val="2"/>
            <w:vMerge w:val="restart"/>
            <w:tcBorders>
              <w:top w:val="nil"/>
              <w:left w:val="single" w:sz="4" w:space="0" w:color="auto"/>
              <w:bottom w:val="nil"/>
              <w:right w:val="single" w:sz="4" w:space="0" w:color="auto"/>
            </w:tcBorders>
            <w:shd w:val="clear" w:color="auto" w:fill="FFFFFF"/>
          </w:tcPr>
          <w:p w:rsidR="009622D5" w:rsidRPr="00444AB5" w:rsidRDefault="009622D5" w:rsidP="00E86EC9">
            <w:pPr>
              <w:spacing w:after="0" w:line="196" w:lineRule="exact"/>
              <w:jc w:val="both"/>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conditions</w:t>
            </w:r>
          </w:p>
          <w:p w:rsidR="009622D5" w:rsidRPr="00444AB5" w:rsidRDefault="009622D5" w:rsidP="00E86EC9">
            <w:pPr>
              <w:numPr>
                <w:ilvl w:val="0"/>
                <w:numId w:val="5"/>
              </w:numPr>
              <w:tabs>
                <w:tab w:val="left" w:pos="215"/>
              </w:tabs>
              <w:spacing w:after="0" w:line="196" w:lineRule="exact"/>
              <w:ind w:left="100"/>
              <w:rPr>
                <w:rFonts w:ascii="Times New Roman" w:eastAsia="Times New Roman" w:hAnsi="Times New Roman" w:cs="Times New Roman"/>
                <w:sz w:val="18"/>
                <w:szCs w:val="18"/>
              </w:rPr>
            </w:pPr>
            <w:r w:rsidRPr="00444AB5">
              <w:rPr>
                <w:rFonts w:ascii="Times New Roman" w:eastAsia="Times New Roman" w:hAnsi="Times New Roman" w:cs="Times New Roman"/>
                <w:sz w:val="18"/>
                <w:szCs w:val="18"/>
              </w:rPr>
              <w:t>Contact terms and conditions</w:t>
            </w:r>
          </w:p>
          <w:p w:rsidR="009622D5" w:rsidRPr="00444AB5" w:rsidRDefault="009622D5" w:rsidP="00E86EC9">
            <w:pPr>
              <w:numPr>
                <w:ilvl w:val="0"/>
                <w:numId w:val="5"/>
              </w:numPr>
              <w:tabs>
                <w:tab w:val="left" w:pos="215"/>
              </w:tabs>
              <w:spacing w:after="0" w:line="196" w:lineRule="exact"/>
              <w:ind w:left="100"/>
              <w:rPr>
                <w:rFonts w:ascii="Times New Roman" w:eastAsia="Times New Roman" w:hAnsi="Times New Roman" w:cs="Times New Roman"/>
                <w:sz w:val="18"/>
                <w:szCs w:val="18"/>
              </w:rPr>
            </w:pPr>
            <w:r w:rsidRPr="00444AB5">
              <w:rPr>
                <w:rFonts w:ascii="Times New Roman" w:eastAsia="Times New Roman" w:hAnsi="Times New Roman" w:cs="Times New Roman"/>
                <w:sz w:val="18"/>
                <w:szCs w:val="18"/>
              </w:rPr>
              <w:t>Tender closing time and date</w:t>
            </w:r>
          </w:p>
        </w:tc>
        <w:tc>
          <w:tcPr>
            <w:tcW w:w="211" w:type="dxa"/>
            <w:tcBorders>
              <w:top w:val="nil"/>
              <w:left w:val="single" w:sz="4" w:space="0" w:color="auto"/>
              <w:bottom w:val="nil"/>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rsidR="009622D5" w:rsidRPr="00444AB5" w:rsidRDefault="009622D5" w:rsidP="00E86EC9">
            <w:pPr>
              <w:spacing w:after="0" w:line="213" w:lineRule="exact"/>
              <w:ind w:left="440"/>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Receive Tenders</w:t>
            </w:r>
          </w:p>
        </w:tc>
        <w:tc>
          <w:tcPr>
            <w:tcW w:w="20" w:type="dxa"/>
            <w:tcBorders>
              <w:top w:val="nil"/>
              <w:left w:val="single" w:sz="4" w:space="0" w:color="auto"/>
              <w:bottom w:val="single" w:sz="4" w:space="0" w:color="auto"/>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693" w:type="dxa"/>
            <w:gridSpan w:val="4"/>
            <w:tcBorders>
              <w:top w:val="nil"/>
              <w:left w:val="single" w:sz="4" w:space="0" w:color="auto"/>
              <w:bottom w:val="nil"/>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r>
      <w:tr w:rsidR="009622D5" w:rsidRPr="00444AB5" w:rsidTr="00B20922">
        <w:trPr>
          <w:gridAfter w:val="1"/>
          <w:wAfter w:w="34" w:type="dxa"/>
          <w:trHeight w:val="213"/>
        </w:trPr>
        <w:tc>
          <w:tcPr>
            <w:tcW w:w="1679" w:type="dxa"/>
            <w:gridSpan w:val="2"/>
            <w:vMerge/>
            <w:tcBorders>
              <w:top w:val="nil"/>
              <w:left w:val="single" w:sz="4" w:space="0" w:color="auto"/>
              <w:bottom w:val="nil"/>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211" w:type="dxa"/>
            <w:tcBorders>
              <w:top w:val="nil"/>
              <w:left w:val="single" w:sz="4" w:space="0" w:color="auto"/>
              <w:bottom w:val="nil"/>
              <w:right w:val="nil"/>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696" w:type="dxa"/>
            <w:gridSpan w:val="2"/>
            <w:tcBorders>
              <w:top w:val="single" w:sz="4" w:space="0" w:color="auto"/>
              <w:left w:val="nil"/>
              <w:bottom w:val="nil"/>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693" w:type="dxa"/>
            <w:gridSpan w:val="5"/>
            <w:tcBorders>
              <w:top w:val="nil"/>
              <w:left w:val="single" w:sz="4" w:space="0" w:color="auto"/>
              <w:bottom w:val="nil"/>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r>
      <w:tr w:rsidR="009622D5" w:rsidRPr="00444AB5" w:rsidTr="00B20922">
        <w:trPr>
          <w:trHeight w:val="426"/>
        </w:trPr>
        <w:tc>
          <w:tcPr>
            <w:tcW w:w="1679" w:type="dxa"/>
            <w:gridSpan w:val="2"/>
            <w:vMerge/>
            <w:tcBorders>
              <w:top w:val="nil"/>
              <w:left w:val="single" w:sz="4" w:space="0" w:color="auto"/>
              <w:bottom w:val="single" w:sz="4" w:space="0" w:color="auto"/>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211" w:type="dxa"/>
            <w:tcBorders>
              <w:top w:val="nil"/>
              <w:left w:val="single" w:sz="4" w:space="0" w:color="auto"/>
              <w:bottom w:val="nil"/>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rsidR="009622D5" w:rsidRPr="00444AB5" w:rsidRDefault="009622D5" w:rsidP="00E86EC9">
            <w:pPr>
              <w:spacing w:after="0" w:line="213" w:lineRule="exact"/>
              <w:ind w:left="440"/>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Close Tender Box</w:t>
            </w:r>
          </w:p>
        </w:tc>
        <w:tc>
          <w:tcPr>
            <w:tcW w:w="20" w:type="dxa"/>
            <w:tcBorders>
              <w:top w:val="nil"/>
              <w:left w:val="single" w:sz="4" w:space="0" w:color="auto"/>
              <w:bottom w:val="single" w:sz="4" w:space="0" w:color="auto"/>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693" w:type="dxa"/>
            <w:gridSpan w:val="4"/>
            <w:tcBorders>
              <w:top w:val="nil"/>
              <w:left w:val="single" w:sz="4" w:space="0" w:color="auto"/>
              <w:bottom w:val="nil"/>
              <w:right w:val="single" w:sz="4" w:space="0" w:color="auto"/>
            </w:tcBorders>
            <w:shd w:val="clear" w:color="auto" w:fill="FFFFFF"/>
          </w:tcPr>
          <w:p w:rsidR="009622D5" w:rsidRPr="00444AB5" w:rsidRDefault="009622D5" w:rsidP="00E86EC9">
            <w:pPr>
              <w:numPr>
                <w:ilvl w:val="0"/>
                <w:numId w:val="6"/>
              </w:numPr>
              <w:tabs>
                <w:tab w:val="left" w:pos="195"/>
              </w:tabs>
              <w:spacing w:after="0" w:line="240" w:lineRule="auto"/>
              <w:ind w:left="80"/>
              <w:rPr>
                <w:rFonts w:ascii="Times New Roman" w:eastAsia="Times New Roman" w:hAnsi="Times New Roman" w:cs="Times New Roman"/>
                <w:sz w:val="18"/>
                <w:szCs w:val="18"/>
              </w:rPr>
            </w:pPr>
            <w:r w:rsidRPr="00444AB5">
              <w:rPr>
                <w:rFonts w:ascii="Times New Roman" w:eastAsia="Times New Roman" w:hAnsi="Times New Roman" w:cs="Times New Roman"/>
                <w:sz w:val="18"/>
                <w:szCs w:val="18"/>
              </w:rPr>
              <w:t>Notification and fees</w:t>
            </w:r>
          </w:p>
          <w:p w:rsidR="009622D5" w:rsidRPr="00444AB5" w:rsidRDefault="009622D5" w:rsidP="00E86EC9">
            <w:pPr>
              <w:numPr>
                <w:ilvl w:val="0"/>
                <w:numId w:val="6"/>
              </w:numPr>
              <w:tabs>
                <w:tab w:val="left" w:pos="201"/>
              </w:tabs>
              <w:spacing w:after="0" w:line="240" w:lineRule="auto"/>
              <w:ind w:left="80"/>
              <w:rPr>
                <w:rFonts w:ascii="Times New Roman" w:eastAsia="Times New Roman" w:hAnsi="Times New Roman" w:cs="Times New Roman"/>
                <w:sz w:val="18"/>
                <w:szCs w:val="18"/>
              </w:rPr>
            </w:pPr>
            <w:r w:rsidRPr="00444AB5">
              <w:rPr>
                <w:rFonts w:ascii="Times New Roman" w:eastAsia="Times New Roman" w:hAnsi="Times New Roman" w:cs="Times New Roman"/>
                <w:sz w:val="18"/>
                <w:szCs w:val="18"/>
              </w:rPr>
              <w:t>Insurance and</w:t>
            </w:r>
          </w:p>
        </w:tc>
      </w:tr>
      <w:tr w:rsidR="009622D5" w:rsidRPr="00444AB5" w:rsidTr="00B20922">
        <w:trPr>
          <w:gridAfter w:val="1"/>
          <w:wAfter w:w="34" w:type="dxa"/>
          <w:trHeight w:val="207"/>
        </w:trPr>
        <w:tc>
          <w:tcPr>
            <w:tcW w:w="1679" w:type="dxa"/>
            <w:gridSpan w:val="2"/>
            <w:tcBorders>
              <w:top w:val="single" w:sz="4" w:space="0" w:color="auto"/>
              <w:left w:val="nil"/>
              <w:bottom w:val="nil"/>
              <w:right w:val="nil"/>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211" w:type="dxa"/>
            <w:tcBorders>
              <w:top w:val="nil"/>
              <w:left w:val="nil"/>
              <w:bottom w:val="nil"/>
              <w:right w:val="nil"/>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696" w:type="dxa"/>
            <w:gridSpan w:val="2"/>
            <w:tcBorders>
              <w:top w:val="single" w:sz="4" w:space="0" w:color="auto"/>
              <w:left w:val="nil"/>
              <w:bottom w:val="nil"/>
              <w:right w:val="single" w:sz="4" w:space="0" w:color="auto"/>
            </w:tcBorders>
            <w:shd w:val="clear" w:color="auto" w:fill="FFFFFF"/>
          </w:tcPr>
          <w:p w:rsidR="009622D5" w:rsidRPr="00444AB5" w:rsidRDefault="009622D5" w:rsidP="00E86EC9">
            <w:pPr>
              <w:spacing w:after="0" w:line="240" w:lineRule="auto"/>
              <w:ind w:left="780"/>
              <w:rPr>
                <w:rFonts w:ascii="Times New Roman" w:eastAsia="Times New Roman" w:hAnsi="Times New Roman" w:cs="Times New Roman"/>
                <w:sz w:val="24"/>
                <w:szCs w:val="24"/>
              </w:rPr>
            </w:pPr>
            <w:r w:rsidRPr="00444AB5">
              <w:rPr>
                <w:rFonts w:ascii="Times New Roman" w:eastAsia="Times New Roman" w:hAnsi="Times New Roman" w:cs="Times New Roman"/>
                <w:sz w:val="20"/>
                <w:szCs w:val="20"/>
              </w:rPr>
              <w:t>*</w:t>
            </w:r>
          </w:p>
        </w:tc>
        <w:tc>
          <w:tcPr>
            <w:tcW w:w="1693" w:type="dxa"/>
            <w:gridSpan w:val="5"/>
            <w:tcBorders>
              <w:top w:val="nil"/>
              <w:left w:val="single" w:sz="4" w:space="0" w:color="auto"/>
              <w:bottom w:val="nil"/>
              <w:right w:val="single" w:sz="4" w:space="0" w:color="auto"/>
            </w:tcBorders>
            <w:shd w:val="clear" w:color="auto" w:fill="FFFFFF"/>
          </w:tcPr>
          <w:p w:rsidR="009622D5" w:rsidRPr="00444AB5" w:rsidRDefault="009622D5" w:rsidP="00E86EC9">
            <w:pPr>
              <w:spacing w:after="0" w:line="240" w:lineRule="auto"/>
              <w:ind w:left="80"/>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Indemnity</w:t>
            </w:r>
          </w:p>
        </w:tc>
      </w:tr>
      <w:tr w:rsidR="009622D5" w:rsidRPr="00444AB5" w:rsidTr="00B20922">
        <w:trPr>
          <w:trHeight w:val="444"/>
        </w:trPr>
        <w:tc>
          <w:tcPr>
            <w:tcW w:w="1679" w:type="dxa"/>
            <w:gridSpan w:val="2"/>
            <w:tcBorders>
              <w:top w:val="nil"/>
              <w:left w:val="nil"/>
              <w:bottom w:val="nil"/>
              <w:right w:val="nil"/>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211" w:type="dxa"/>
            <w:tcBorders>
              <w:top w:val="nil"/>
              <w:left w:val="nil"/>
              <w:bottom w:val="nil"/>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rsidR="009622D5" w:rsidRPr="00444AB5" w:rsidRDefault="009622D5" w:rsidP="00E86EC9">
            <w:pPr>
              <w:spacing w:after="0" w:line="213" w:lineRule="exact"/>
              <w:ind w:left="440"/>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Evaluate Tenders</w:t>
            </w:r>
          </w:p>
        </w:tc>
        <w:tc>
          <w:tcPr>
            <w:tcW w:w="20" w:type="dxa"/>
            <w:tcBorders>
              <w:top w:val="nil"/>
              <w:left w:val="single" w:sz="4" w:space="0" w:color="auto"/>
              <w:bottom w:val="single" w:sz="4" w:space="0" w:color="auto"/>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693" w:type="dxa"/>
            <w:gridSpan w:val="4"/>
            <w:tcBorders>
              <w:top w:val="nil"/>
              <w:left w:val="single" w:sz="4" w:space="0" w:color="auto"/>
              <w:bottom w:val="nil"/>
              <w:right w:val="single" w:sz="4" w:space="0" w:color="auto"/>
            </w:tcBorders>
            <w:shd w:val="clear" w:color="auto" w:fill="FFFFFF"/>
          </w:tcPr>
          <w:p w:rsidR="009622D5" w:rsidRPr="00444AB5" w:rsidRDefault="009622D5" w:rsidP="00E86EC9">
            <w:pPr>
              <w:numPr>
                <w:ilvl w:val="0"/>
                <w:numId w:val="7"/>
              </w:numPr>
              <w:tabs>
                <w:tab w:val="left" w:pos="201"/>
              </w:tabs>
              <w:spacing w:after="0" w:line="240" w:lineRule="auto"/>
              <w:ind w:left="80"/>
              <w:rPr>
                <w:rFonts w:ascii="Times New Roman" w:eastAsia="Times New Roman" w:hAnsi="Times New Roman" w:cs="Times New Roman"/>
                <w:sz w:val="18"/>
                <w:szCs w:val="18"/>
              </w:rPr>
            </w:pPr>
            <w:r w:rsidRPr="00444AB5">
              <w:rPr>
                <w:rFonts w:ascii="Times New Roman" w:eastAsia="Times New Roman" w:hAnsi="Times New Roman" w:cs="Times New Roman"/>
                <w:sz w:val="18"/>
                <w:szCs w:val="18"/>
              </w:rPr>
              <w:t>Public liability</w:t>
            </w:r>
          </w:p>
          <w:p w:rsidR="009622D5" w:rsidRPr="00444AB5" w:rsidRDefault="009622D5" w:rsidP="00E86EC9">
            <w:pPr>
              <w:numPr>
                <w:ilvl w:val="0"/>
                <w:numId w:val="7"/>
              </w:numPr>
              <w:tabs>
                <w:tab w:val="left" w:pos="201"/>
              </w:tabs>
              <w:spacing w:after="0" w:line="240" w:lineRule="auto"/>
              <w:ind w:left="80"/>
              <w:rPr>
                <w:rFonts w:ascii="Times New Roman" w:eastAsia="Times New Roman" w:hAnsi="Times New Roman" w:cs="Times New Roman"/>
                <w:sz w:val="18"/>
                <w:szCs w:val="18"/>
              </w:rPr>
            </w:pPr>
            <w:r w:rsidRPr="00444AB5">
              <w:rPr>
                <w:rFonts w:ascii="Times New Roman" w:eastAsia="Times New Roman" w:hAnsi="Times New Roman" w:cs="Times New Roman"/>
                <w:sz w:val="18"/>
                <w:szCs w:val="18"/>
              </w:rPr>
              <w:t>Payments</w:t>
            </w:r>
          </w:p>
        </w:tc>
      </w:tr>
      <w:tr w:rsidR="009622D5" w:rsidRPr="00444AB5" w:rsidTr="00B20922">
        <w:trPr>
          <w:gridAfter w:val="1"/>
          <w:wAfter w:w="34" w:type="dxa"/>
          <w:trHeight w:val="202"/>
        </w:trPr>
        <w:tc>
          <w:tcPr>
            <w:tcW w:w="1679" w:type="dxa"/>
            <w:gridSpan w:val="2"/>
            <w:tcBorders>
              <w:top w:val="nil"/>
              <w:left w:val="nil"/>
              <w:bottom w:val="nil"/>
              <w:right w:val="nil"/>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211" w:type="dxa"/>
            <w:tcBorders>
              <w:top w:val="nil"/>
              <w:left w:val="nil"/>
              <w:bottom w:val="nil"/>
              <w:right w:val="nil"/>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696" w:type="dxa"/>
            <w:gridSpan w:val="2"/>
            <w:tcBorders>
              <w:top w:val="single" w:sz="4" w:space="0" w:color="auto"/>
              <w:left w:val="nil"/>
              <w:bottom w:val="nil"/>
              <w:right w:val="single" w:sz="4" w:space="0" w:color="auto"/>
            </w:tcBorders>
            <w:shd w:val="clear" w:color="auto" w:fill="FFFFFF"/>
          </w:tcPr>
          <w:p w:rsidR="009622D5" w:rsidRPr="00444AB5" w:rsidRDefault="009622D5" w:rsidP="00E86EC9">
            <w:pPr>
              <w:spacing w:after="0" w:line="240" w:lineRule="auto"/>
              <w:ind w:left="780"/>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i</w:t>
            </w:r>
          </w:p>
        </w:tc>
        <w:tc>
          <w:tcPr>
            <w:tcW w:w="1693" w:type="dxa"/>
            <w:gridSpan w:val="5"/>
            <w:tcBorders>
              <w:top w:val="nil"/>
              <w:left w:val="single" w:sz="4" w:space="0" w:color="auto"/>
              <w:bottom w:val="nil"/>
              <w:right w:val="single" w:sz="4" w:space="0" w:color="auto"/>
            </w:tcBorders>
            <w:shd w:val="clear" w:color="auto" w:fill="FFFFFF"/>
          </w:tcPr>
          <w:p w:rsidR="009622D5" w:rsidRPr="00444AB5" w:rsidRDefault="009622D5" w:rsidP="00E86EC9">
            <w:pPr>
              <w:spacing w:after="0" w:line="240" w:lineRule="auto"/>
              <w:ind w:left="80"/>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 Default and</w:t>
            </w:r>
          </w:p>
        </w:tc>
      </w:tr>
      <w:tr w:rsidR="009622D5" w:rsidRPr="00444AB5" w:rsidTr="00B20922">
        <w:trPr>
          <w:trHeight w:val="438"/>
        </w:trPr>
        <w:tc>
          <w:tcPr>
            <w:tcW w:w="1679" w:type="dxa"/>
            <w:gridSpan w:val="2"/>
            <w:tcBorders>
              <w:top w:val="nil"/>
              <w:left w:val="nil"/>
              <w:bottom w:val="nil"/>
              <w:right w:val="nil"/>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211" w:type="dxa"/>
            <w:tcBorders>
              <w:top w:val="nil"/>
              <w:left w:val="nil"/>
              <w:bottom w:val="nil"/>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rsidR="009622D5" w:rsidRPr="00444AB5" w:rsidRDefault="009622D5" w:rsidP="00E86EC9">
            <w:pPr>
              <w:spacing w:after="0" w:line="213" w:lineRule="exact"/>
              <w:ind w:left="440"/>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Accept Offers</w:t>
            </w:r>
          </w:p>
        </w:tc>
        <w:tc>
          <w:tcPr>
            <w:tcW w:w="20" w:type="dxa"/>
            <w:tcBorders>
              <w:top w:val="nil"/>
              <w:left w:val="single" w:sz="4" w:space="0" w:color="auto"/>
              <w:bottom w:val="single" w:sz="4" w:space="0" w:color="auto"/>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693" w:type="dxa"/>
            <w:gridSpan w:val="4"/>
            <w:tcBorders>
              <w:top w:val="nil"/>
              <w:left w:val="single" w:sz="4" w:space="0" w:color="auto"/>
              <w:bottom w:val="nil"/>
              <w:right w:val="single" w:sz="4" w:space="0" w:color="auto"/>
            </w:tcBorders>
            <w:shd w:val="clear" w:color="auto" w:fill="FFFFFF"/>
          </w:tcPr>
          <w:p w:rsidR="009622D5" w:rsidRPr="00444AB5" w:rsidRDefault="009622D5" w:rsidP="00E86EC9">
            <w:pPr>
              <w:spacing w:after="0" w:line="190" w:lineRule="exact"/>
              <w:ind w:left="80"/>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Termination</w:t>
            </w:r>
          </w:p>
          <w:p w:rsidR="009622D5" w:rsidRPr="00444AB5" w:rsidRDefault="009622D5" w:rsidP="00E86EC9">
            <w:pPr>
              <w:numPr>
                <w:ilvl w:val="0"/>
                <w:numId w:val="8"/>
              </w:numPr>
              <w:tabs>
                <w:tab w:val="left" w:pos="201"/>
              </w:tabs>
              <w:spacing w:after="0" w:line="190" w:lineRule="exact"/>
              <w:ind w:left="80"/>
              <w:rPr>
                <w:rFonts w:ascii="Times New Roman" w:eastAsia="Times New Roman" w:hAnsi="Times New Roman" w:cs="Times New Roman"/>
                <w:sz w:val="18"/>
                <w:szCs w:val="18"/>
              </w:rPr>
            </w:pPr>
            <w:r w:rsidRPr="00444AB5">
              <w:rPr>
                <w:rFonts w:ascii="Times New Roman" w:eastAsia="Times New Roman" w:hAnsi="Times New Roman" w:cs="Times New Roman"/>
                <w:sz w:val="18"/>
                <w:szCs w:val="18"/>
              </w:rPr>
              <w:t>Property</w:t>
            </w:r>
          </w:p>
          <w:p w:rsidR="009622D5" w:rsidRPr="00444AB5" w:rsidRDefault="009622D5" w:rsidP="00E86EC9">
            <w:pPr>
              <w:numPr>
                <w:ilvl w:val="0"/>
                <w:numId w:val="8"/>
              </w:numPr>
              <w:tabs>
                <w:tab w:val="left" w:pos="207"/>
              </w:tabs>
              <w:spacing w:after="0" w:line="190" w:lineRule="exact"/>
              <w:ind w:left="80"/>
              <w:rPr>
                <w:rFonts w:ascii="Times New Roman" w:eastAsia="Times New Roman" w:hAnsi="Times New Roman" w:cs="Times New Roman"/>
                <w:sz w:val="18"/>
                <w:szCs w:val="18"/>
              </w:rPr>
            </w:pPr>
            <w:r w:rsidRPr="00444AB5">
              <w:rPr>
                <w:rFonts w:ascii="Times New Roman" w:eastAsia="Times New Roman" w:hAnsi="Times New Roman" w:cs="Times New Roman"/>
                <w:sz w:val="18"/>
                <w:szCs w:val="18"/>
              </w:rPr>
              <w:t>Security</w:t>
            </w:r>
          </w:p>
          <w:p w:rsidR="009622D5" w:rsidRPr="00444AB5" w:rsidRDefault="009622D5" w:rsidP="00E86EC9">
            <w:pPr>
              <w:numPr>
                <w:ilvl w:val="0"/>
                <w:numId w:val="8"/>
              </w:numPr>
              <w:tabs>
                <w:tab w:val="left" w:pos="207"/>
              </w:tabs>
              <w:spacing w:after="0" w:line="190" w:lineRule="exact"/>
              <w:ind w:left="80"/>
              <w:rPr>
                <w:rFonts w:ascii="Times New Roman" w:eastAsia="Times New Roman" w:hAnsi="Times New Roman" w:cs="Times New Roman"/>
                <w:sz w:val="18"/>
                <w:szCs w:val="18"/>
              </w:rPr>
            </w:pPr>
            <w:r w:rsidRPr="00444AB5">
              <w:rPr>
                <w:rFonts w:ascii="Times New Roman" w:eastAsia="Times New Roman" w:hAnsi="Times New Roman" w:cs="Times New Roman"/>
                <w:sz w:val="18"/>
                <w:szCs w:val="18"/>
              </w:rPr>
              <w:t>Sales Tax</w:t>
            </w:r>
          </w:p>
          <w:p w:rsidR="009622D5" w:rsidRPr="00444AB5" w:rsidRDefault="009622D5" w:rsidP="00E86EC9">
            <w:pPr>
              <w:numPr>
                <w:ilvl w:val="0"/>
                <w:numId w:val="8"/>
              </w:numPr>
              <w:tabs>
                <w:tab w:val="left" w:pos="201"/>
              </w:tabs>
              <w:spacing w:after="0" w:line="190" w:lineRule="exact"/>
              <w:ind w:left="80"/>
              <w:rPr>
                <w:rFonts w:ascii="Times New Roman" w:eastAsia="Times New Roman" w:hAnsi="Times New Roman" w:cs="Times New Roman"/>
                <w:sz w:val="18"/>
                <w:szCs w:val="18"/>
              </w:rPr>
            </w:pPr>
            <w:r w:rsidRPr="00444AB5">
              <w:rPr>
                <w:rFonts w:ascii="Times New Roman" w:eastAsia="Times New Roman" w:hAnsi="Times New Roman" w:cs="Times New Roman"/>
                <w:sz w:val="18"/>
                <w:szCs w:val="18"/>
              </w:rPr>
              <w:t>Conflict of Interest</w:t>
            </w:r>
          </w:p>
        </w:tc>
      </w:tr>
      <w:tr w:rsidR="009622D5" w:rsidRPr="00444AB5" w:rsidTr="00B20922">
        <w:trPr>
          <w:gridAfter w:val="1"/>
          <w:wAfter w:w="34" w:type="dxa"/>
          <w:trHeight w:val="190"/>
        </w:trPr>
        <w:tc>
          <w:tcPr>
            <w:tcW w:w="1679" w:type="dxa"/>
            <w:gridSpan w:val="2"/>
            <w:tcBorders>
              <w:top w:val="nil"/>
              <w:left w:val="nil"/>
              <w:bottom w:val="single" w:sz="4" w:space="0" w:color="auto"/>
              <w:right w:val="nil"/>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211" w:type="dxa"/>
            <w:tcBorders>
              <w:top w:val="nil"/>
              <w:left w:val="nil"/>
              <w:bottom w:val="nil"/>
              <w:right w:val="nil"/>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696" w:type="dxa"/>
            <w:gridSpan w:val="2"/>
            <w:tcBorders>
              <w:top w:val="single" w:sz="4" w:space="0" w:color="auto"/>
              <w:left w:val="nil"/>
              <w:bottom w:val="nil"/>
              <w:right w:val="single" w:sz="4" w:space="0" w:color="auto"/>
            </w:tcBorders>
            <w:shd w:val="clear" w:color="auto" w:fill="FFFFFF"/>
          </w:tcPr>
          <w:p w:rsidR="009622D5" w:rsidRPr="00444AB5" w:rsidRDefault="009622D5" w:rsidP="00E86EC9">
            <w:pPr>
              <w:spacing w:after="0" w:line="240" w:lineRule="auto"/>
              <w:ind w:left="780"/>
              <w:rPr>
                <w:rFonts w:ascii="Times New Roman" w:eastAsia="Times New Roman" w:hAnsi="Times New Roman" w:cs="Times New Roman"/>
                <w:sz w:val="24"/>
                <w:szCs w:val="24"/>
              </w:rPr>
            </w:pPr>
            <w:r w:rsidRPr="00444AB5">
              <w:rPr>
                <w:rFonts w:ascii="Times New Roman" w:eastAsia="Times New Roman" w:hAnsi="Times New Roman" w:cs="Times New Roman"/>
                <w:sz w:val="20"/>
                <w:szCs w:val="20"/>
              </w:rPr>
              <w:t>*</w:t>
            </w:r>
          </w:p>
        </w:tc>
        <w:tc>
          <w:tcPr>
            <w:tcW w:w="1693" w:type="dxa"/>
            <w:gridSpan w:val="5"/>
            <w:tcBorders>
              <w:top w:val="nil"/>
              <w:left w:val="single" w:sz="4" w:space="0" w:color="auto"/>
              <w:bottom w:val="nil"/>
              <w:right w:val="single" w:sz="4" w:space="0" w:color="auto"/>
            </w:tcBorders>
            <w:shd w:val="clear" w:color="auto" w:fill="FFFFFF"/>
          </w:tcPr>
          <w:p w:rsidR="009622D5" w:rsidRPr="00444AB5" w:rsidRDefault="009622D5" w:rsidP="00E86EC9">
            <w:pPr>
              <w:spacing w:after="0" w:line="240" w:lineRule="auto"/>
              <w:ind w:left="780"/>
              <w:rPr>
                <w:rFonts w:ascii="Times New Roman" w:eastAsia="Times New Roman" w:hAnsi="Times New Roman" w:cs="Times New Roman"/>
                <w:sz w:val="24"/>
                <w:szCs w:val="24"/>
              </w:rPr>
            </w:pPr>
          </w:p>
        </w:tc>
      </w:tr>
      <w:tr w:rsidR="009622D5" w:rsidRPr="00444AB5" w:rsidTr="00B20922">
        <w:trPr>
          <w:trHeight w:val="432"/>
        </w:trPr>
        <w:tc>
          <w:tcPr>
            <w:tcW w:w="1480" w:type="dxa"/>
            <w:tcBorders>
              <w:top w:val="single" w:sz="4" w:space="0" w:color="auto"/>
              <w:left w:val="single" w:sz="4" w:space="0" w:color="auto"/>
              <w:bottom w:val="single" w:sz="4" w:space="0" w:color="auto"/>
              <w:right w:val="single" w:sz="4" w:space="0" w:color="auto"/>
            </w:tcBorders>
            <w:shd w:val="clear" w:color="auto" w:fill="FFFFFF"/>
          </w:tcPr>
          <w:p w:rsidR="009622D5" w:rsidRPr="00444AB5" w:rsidRDefault="009622D5" w:rsidP="00E86EC9">
            <w:pPr>
              <w:spacing w:after="0" w:line="213" w:lineRule="exact"/>
              <w:ind w:right="300"/>
              <w:jc w:val="right"/>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Sign and Seal Contract</w:t>
            </w:r>
          </w:p>
        </w:tc>
        <w:tc>
          <w:tcPr>
            <w:tcW w:w="410" w:type="dxa"/>
            <w:gridSpan w:val="2"/>
            <w:tcBorders>
              <w:top w:val="nil"/>
              <w:left w:val="single" w:sz="4" w:space="0" w:color="auto"/>
              <w:bottom w:val="single" w:sz="4" w:space="0" w:color="auto"/>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tcPr>
          <w:p w:rsidR="009622D5" w:rsidRPr="00444AB5" w:rsidRDefault="009622D5" w:rsidP="00E86EC9">
            <w:pPr>
              <w:spacing w:after="0" w:line="213" w:lineRule="exact"/>
              <w:ind w:left="440"/>
              <w:rPr>
                <w:rFonts w:ascii="Times New Roman" w:eastAsia="Times New Roman" w:hAnsi="Times New Roman" w:cs="Times New Roman"/>
                <w:sz w:val="24"/>
                <w:szCs w:val="24"/>
              </w:rPr>
            </w:pPr>
            <w:r w:rsidRPr="00444AB5">
              <w:rPr>
                <w:rFonts w:ascii="Times New Roman" w:eastAsia="Times New Roman" w:hAnsi="Times New Roman" w:cs="Times New Roman"/>
                <w:sz w:val="18"/>
                <w:szCs w:val="18"/>
              </w:rPr>
              <w:t>Prepare Contract</w:t>
            </w:r>
          </w:p>
        </w:tc>
        <w:tc>
          <w:tcPr>
            <w:tcW w:w="20" w:type="dxa"/>
            <w:tcBorders>
              <w:top w:val="nil"/>
              <w:left w:val="single" w:sz="4" w:space="0" w:color="auto"/>
              <w:bottom w:val="single" w:sz="4" w:space="0" w:color="auto"/>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c>
          <w:tcPr>
            <w:tcW w:w="1693" w:type="dxa"/>
            <w:gridSpan w:val="4"/>
            <w:tcBorders>
              <w:top w:val="nil"/>
              <w:left w:val="single" w:sz="4" w:space="0" w:color="auto"/>
              <w:bottom w:val="single" w:sz="4" w:space="0" w:color="auto"/>
              <w:right w:val="single" w:sz="4" w:space="0" w:color="auto"/>
            </w:tcBorders>
            <w:shd w:val="clear" w:color="auto" w:fill="FFFFFF"/>
          </w:tcPr>
          <w:p w:rsidR="009622D5" w:rsidRPr="00444AB5" w:rsidRDefault="009622D5" w:rsidP="00E86EC9">
            <w:pPr>
              <w:spacing w:after="0" w:line="240" w:lineRule="auto"/>
              <w:rPr>
                <w:rFonts w:ascii="Times New Roman" w:eastAsia="Times New Roman" w:hAnsi="Times New Roman" w:cs="Times New Roman"/>
                <w:sz w:val="10"/>
                <w:szCs w:val="10"/>
              </w:rPr>
            </w:pPr>
          </w:p>
        </w:tc>
      </w:tr>
    </w:tbl>
    <w:p w:rsidR="009622D5" w:rsidRDefault="009622D5" w:rsidP="009622D5">
      <w:pPr>
        <w:rPr>
          <w:sz w:val="28"/>
          <w:szCs w:val="28"/>
        </w:rPr>
      </w:pPr>
    </w:p>
    <w:p w:rsidR="009622D5" w:rsidRDefault="009622D5" w:rsidP="009622D5">
      <w:pPr>
        <w:rPr>
          <w:sz w:val="28"/>
          <w:szCs w:val="28"/>
        </w:rPr>
      </w:pPr>
    </w:p>
    <w:p w:rsidR="009622D5" w:rsidRDefault="009622D5" w:rsidP="00B20922">
      <w:pPr>
        <w:pStyle w:val="Heading1"/>
      </w:pPr>
      <w:r w:rsidRPr="00444AB5">
        <w:t>Tender Enquiries</w:t>
      </w:r>
    </w:p>
    <w:p w:rsidR="00B20922" w:rsidRPr="00B20922" w:rsidRDefault="00B20922" w:rsidP="00B20922"/>
    <w:p w:rsidR="009622D5" w:rsidRPr="00444AB5" w:rsidRDefault="009622D5" w:rsidP="009622D5">
      <w:pPr>
        <w:rPr>
          <w:rFonts w:ascii="Times New Roman" w:hAnsi="Times New Roman" w:cs="Times New Roman"/>
          <w:sz w:val="28"/>
          <w:szCs w:val="28"/>
        </w:rPr>
      </w:pPr>
      <w:r w:rsidRPr="00444AB5">
        <w:rPr>
          <w:rFonts w:ascii="Times New Roman" w:hAnsi="Times New Roman" w:cs="Times New Roman"/>
          <w:sz w:val="28"/>
          <w:szCs w:val="28"/>
        </w:rPr>
        <w:t>Purchase officer prepares and issues the invitation to tender.</w:t>
      </w:r>
    </w:p>
    <w:p w:rsidR="009622D5" w:rsidRPr="00444AB5" w:rsidRDefault="009622D5" w:rsidP="009622D5">
      <w:pPr>
        <w:rPr>
          <w:rFonts w:ascii="Times New Roman" w:hAnsi="Times New Roman" w:cs="Times New Roman"/>
          <w:sz w:val="28"/>
          <w:szCs w:val="28"/>
        </w:rPr>
      </w:pPr>
      <w:r w:rsidRPr="00444AB5">
        <w:rPr>
          <w:rFonts w:ascii="Times New Roman" w:hAnsi="Times New Roman" w:cs="Times New Roman"/>
          <w:sz w:val="28"/>
          <w:szCs w:val="28"/>
        </w:rPr>
        <w:t>All tender enquiries are properly displayed on a notice board of the department.</w:t>
      </w:r>
    </w:p>
    <w:p w:rsidR="009622D5" w:rsidRPr="00444AB5" w:rsidRDefault="009622D5" w:rsidP="009622D5">
      <w:pPr>
        <w:rPr>
          <w:rFonts w:ascii="Times New Roman" w:hAnsi="Times New Roman" w:cs="Times New Roman"/>
          <w:sz w:val="28"/>
          <w:szCs w:val="28"/>
        </w:rPr>
      </w:pPr>
      <w:r w:rsidRPr="00444AB5">
        <w:rPr>
          <w:rFonts w:ascii="Times New Roman" w:hAnsi="Times New Roman" w:cs="Times New Roman"/>
          <w:sz w:val="28"/>
          <w:szCs w:val="28"/>
        </w:rPr>
        <w:t>Individual notices are sent to registered contractors even if, the tender is advertised.</w:t>
      </w:r>
    </w:p>
    <w:p w:rsidR="009622D5" w:rsidRPr="00444AB5" w:rsidRDefault="009622D5" w:rsidP="009622D5">
      <w:pPr>
        <w:rPr>
          <w:rFonts w:ascii="Times New Roman" w:hAnsi="Times New Roman" w:cs="Times New Roman"/>
          <w:sz w:val="28"/>
          <w:szCs w:val="28"/>
        </w:rPr>
      </w:pPr>
      <w:r w:rsidRPr="00444AB5">
        <w:rPr>
          <w:rFonts w:ascii="Times New Roman" w:hAnsi="Times New Roman" w:cs="Times New Roman"/>
          <w:sz w:val="28"/>
          <w:szCs w:val="28"/>
        </w:rPr>
        <w:t>Sufficient time is allowed in all tender inquiries for calling of quotation.</w:t>
      </w:r>
    </w:p>
    <w:p w:rsidR="00B20922" w:rsidRDefault="00B20922" w:rsidP="009622D5">
      <w:pPr>
        <w:rPr>
          <w:rFonts w:ascii="Times New Roman" w:hAnsi="Times New Roman" w:cs="Times New Roman"/>
          <w:b/>
          <w:sz w:val="28"/>
          <w:szCs w:val="28"/>
        </w:rPr>
      </w:pPr>
    </w:p>
    <w:p w:rsidR="009622D5" w:rsidRPr="00444AB5" w:rsidRDefault="009622D5" w:rsidP="00B20922">
      <w:pPr>
        <w:pStyle w:val="Heading1"/>
      </w:pPr>
      <w:r w:rsidRPr="00444AB5">
        <w:t>Validity of Offer</w:t>
      </w:r>
    </w:p>
    <w:p w:rsidR="00B20922" w:rsidRDefault="00B20922" w:rsidP="009622D5">
      <w:pPr>
        <w:rPr>
          <w:rFonts w:ascii="Times New Roman" w:hAnsi="Times New Roman" w:cs="Times New Roman"/>
          <w:sz w:val="28"/>
          <w:szCs w:val="28"/>
        </w:rPr>
      </w:pPr>
    </w:p>
    <w:p w:rsidR="009622D5" w:rsidRPr="00444AB5" w:rsidRDefault="009622D5" w:rsidP="009622D5">
      <w:pPr>
        <w:rPr>
          <w:rFonts w:ascii="Times New Roman" w:hAnsi="Times New Roman" w:cs="Times New Roman"/>
          <w:sz w:val="28"/>
          <w:szCs w:val="28"/>
        </w:rPr>
      </w:pPr>
      <w:r w:rsidRPr="00444AB5">
        <w:rPr>
          <w:rFonts w:ascii="Times New Roman" w:hAnsi="Times New Roman" w:cs="Times New Roman"/>
          <w:sz w:val="28"/>
          <w:szCs w:val="28"/>
        </w:rPr>
        <w:t>Chief Purchase officer/principal purchase officer fix a suitable period for which the tenderers are required to keep their offer open.</w:t>
      </w:r>
    </w:p>
    <w:p w:rsidR="009622D5" w:rsidRPr="00444AB5" w:rsidRDefault="009622D5" w:rsidP="009622D5">
      <w:pPr>
        <w:rPr>
          <w:rFonts w:ascii="Times New Roman" w:hAnsi="Times New Roman" w:cs="Times New Roman"/>
          <w:sz w:val="28"/>
          <w:szCs w:val="28"/>
        </w:rPr>
      </w:pPr>
      <w:r w:rsidRPr="00444AB5">
        <w:rPr>
          <w:rFonts w:ascii="Times New Roman" w:hAnsi="Times New Roman" w:cs="Times New Roman"/>
          <w:sz w:val="28"/>
          <w:szCs w:val="28"/>
        </w:rPr>
        <w:t>In case of C&amp;F/F.O.B. tender enquiries and those on local currency basis requiring testing of samples. The tenderers are required to keep 45 days. In other cases this period is not less tha</w:t>
      </w:r>
      <w:r w:rsidR="00B20922">
        <w:rPr>
          <w:rFonts w:ascii="Times New Roman" w:hAnsi="Times New Roman" w:cs="Times New Roman"/>
          <w:sz w:val="28"/>
          <w:szCs w:val="28"/>
        </w:rPr>
        <w:t xml:space="preserve">n </w:t>
      </w:r>
      <w:r w:rsidRPr="00444AB5">
        <w:rPr>
          <w:rFonts w:ascii="Times New Roman" w:hAnsi="Times New Roman" w:cs="Times New Roman"/>
          <w:sz w:val="28"/>
          <w:szCs w:val="28"/>
        </w:rPr>
        <w:t>30 days.</w:t>
      </w:r>
    </w:p>
    <w:p w:rsidR="00B20922" w:rsidRDefault="00B20922" w:rsidP="009622D5">
      <w:pPr>
        <w:rPr>
          <w:rFonts w:ascii="Times New Roman" w:hAnsi="Times New Roman" w:cs="Times New Roman"/>
          <w:b/>
          <w:sz w:val="28"/>
          <w:szCs w:val="28"/>
        </w:rPr>
      </w:pPr>
    </w:p>
    <w:p w:rsidR="009622D5" w:rsidRPr="00444AB5" w:rsidRDefault="009622D5" w:rsidP="00B20922">
      <w:pPr>
        <w:pStyle w:val="Heading1"/>
      </w:pPr>
      <w:r w:rsidRPr="00444AB5">
        <w:t>Tender Box</w:t>
      </w:r>
    </w:p>
    <w:p w:rsidR="00B20922" w:rsidRDefault="00B20922" w:rsidP="009622D5">
      <w:pPr>
        <w:rPr>
          <w:rFonts w:ascii="Times New Roman" w:hAnsi="Times New Roman" w:cs="Times New Roman"/>
          <w:sz w:val="28"/>
          <w:szCs w:val="28"/>
        </w:rPr>
      </w:pPr>
    </w:p>
    <w:p w:rsidR="009622D5" w:rsidRPr="00444AB5" w:rsidRDefault="009622D5" w:rsidP="009622D5">
      <w:pPr>
        <w:rPr>
          <w:rFonts w:ascii="Times New Roman" w:hAnsi="Times New Roman" w:cs="Times New Roman"/>
          <w:sz w:val="28"/>
          <w:szCs w:val="28"/>
        </w:rPr>
      </w:pPr>
      <w:r w:rsidRPr="00444AB5">
        <w:rPr>
          <w:rFonts w:ascii="Times New Roman" w:hAnsi="Times New Roman" w:cs="Times New Roman"/>
          <w:sz w:val="28"/>
          <w:szCs w:val="28"/>
        </w:rPr>
        <w:t>The tenders received are kept in the tender box.</w:t>
      </w:r>
    </w:p>
    <w:p w:rsidR="009622D5" w:rsidRPr="00444AB5" w:rsidRDefault="009622D5" w:rsidP="009622D5">
      <w:pPr>
        <w:rPr>
          <w:rFonts w:ascii="Times New Roman" w:hAnsi="Times New Roman" w:cs="Times New Roman"/>
          <w:sz w:val="28"/>
          <w:szCs w:val="28"/>
        </w:rPr>
      </w:pPr>
      <w:r w:rsidRPr="00444AB5">
        <w:rPr>
          <w:rFonts w:ascii="Times New Roman" w:hAnsi="Times New Roman" w:cs="Times New Roman"/>
          <w:sz w:val="28"/>
          <w:szCs w:val="28"/>
        </w:rPr>
        <w:t>Tender box is kept at a prominent place under the supervision of the concerned purchase officer.</w:t>
      </w:r>
    </w:p>
    <w:p w:rsidR="009622D5" w:rsidRPr="00444AB5" w:rsidRDefault="009622D5" w:rsidP="009622D5">
      <w:pPr>
        <w:rPr>
          <w:rFonts w:ascii="Times New Roman" w:hAnsi="Times New Roman" w:cs="Times New Roman"/>
          <w:sz w:val="28"/>
          <w:szCs w:val="28"/>
        </w:rPr>
      </w:pPr>
      <w:r w:rsidRPr="00444AB5">
        <w:rPr>
          <w:rFonts w:ascii="Times New Roman" w:hAnsi="Times New Roman" w:cs="Times New Roman"/>
          <w:sz w:val="28"/>
          <w:szCs w:val="28"/>
        </w:rPr>
        <w:t>The key of the tender box is kept in the safe custody of the officer.</w:t>
      </w:r>
    </w:p>
    <w:p w:rsidR="00B20922" w:rsidRDefault="00B20922" w:rsidP="009622D5">
      <w:pPr>
        <w:rPr>
          <w:rFonts w:ascii="Times New Roman" w:hAnsi="Times New Roman" w:cs="Times New Roman"/>
          <w:b/>
          <w:sz w:val="28"/>
          <w:szCs w:val="28"/>
        </w:rPr>
      </w:pPr>
    </w:p>
    <w:p w:rsidR="009622D5" w:rsidRPr="00B20922" w:rsidRDefault="009622D5" w:rsidP="00B20922">
      <w:pPr>
        <w:pStyle w:val="Heading1"/>
      </w:pPr>
      <w:r w:rsidRPr="00B20922">
        <w:lastRenderedPageBreak/>
        <w:t>Submitting Tender Documents</w:t>
      </w:r>
    </w:p>
    <w:p w:rsidR="00B20922" w:rsidRDefault="00B20922" w:rsidP="009622D5">
      <w:pPr>
        <w:rPr>
          <w:rFonts w:ascii="Times New Roman" w:hAnsi="Times New Roman" w:cs="Times New Roman"/>
          <w:sz w:val="28"/>
          <w:szCs w:val="28"/>
        </w:rPr>
      </w:pPr>
    </w:p>
    <w:p w:rsidR="009622D5" w:rsidRPr="00B20922" w:rsidRDefault="009622D5" w:rsidP="009622D5">
      <w:pPr>
        <w:rPr>
          <w:rFonts w:ascii="Times New Roman" w:hAnsi="Times New Roman" w:cs="Times New Roman"/>
          <w:sz w:val="28"/>
          <w:szCs w:val="28"/>
        </w:rPr>
      </w:pPr>
      <w:r w:rsidRPr="00B20922">
        <w:rPr>
          <w:rFonts w:ascii="Times New Roman" w:hAnsi="Times New Roman" w:cs="Times New Roman"/>
          <w:sz w:val="28"/>
          <w:szCs w:val="28"/>
        </w:rPr>
        <w:t>The limited or advertised tenders are not received by hand.</w:t>
      </w:r>
    </w:p>
    <w:p w:rsidR="009622D5" w:rsidRPr="00B20922" w:rsidRDefault="009622D5" w:rsidP="009622D5">
      <w:pPr>
        <w:rPr>
          <w:rFonts w:ascii="Times New Roman" w:hAnsi="Times New Roman" w:cs="Times New Roman"/>
          <w:sz w:val="28"/>
          <w:szCs w:val="28"/>
        </w:rPr>
      </w:pPr>
      <w:r w:rsidRPr="00B20922">
        <w:rPr>
          <w:rFonts w:ascii="Times New Roman" w:hAnsi="Times New Roman" w:cs="Times New Roman"/>
          <w:sz w:val="28"/>
          <w:szCs w:val="28"/>
        </w:rPr>
        <w:t>If the representative of any firm wants to hand over any tender, he has to place it personally in the tender box.</w:t>
      </w:r>
    </w:p>
    <w:p w:rsidR="009622D5" w:rsidRPr="00B20922" w:rsidRDefault="009622D5" w:rsidP="009622D5">
      <w:pPr>
        <w:rPr>
          <w:rFonts w:ascii="Times New Roman" w:hAnsi="Times New Roman" w:cs="Times New Roman"/>
          <w:sz w:val="28"/>
          <w:szCs w:val="28"/>
        </w:rPr>
      </w:pPr>
      <w:r w:rsidRPr="00B20922">
        <w:rPr>
          <w:rFonts w:ascii="Times New Roman" w:hAnsi="Times New Roman" w:cs="Times New Roman"/>
          <w:sz w:val="28"/>
          <w:szCs w:val="28"/>
        </w:rPr>
        <w:t>If the tender is bulky and cannot be inserted in the tender box, the officer holding the custody of the tender box, keeps that tender in his almirah.</w:t>
      </w:r>
    </w:p>
    <w:p w:rsidR="009622D5" w:rsidRPr="00B20922" w:rsidRDefault="009622D5" w:rsidP="009622D5">
      <w:pPr>
        <w:rPr>
          <w:rFonts w:ascii="Times New Roman" w:hAnsi="Times New Roman" w:cs="Times New Roman"/>
          <w:sz w:val="28"/>
          <w:szCs w:val="28"/>
        </w:rPr>
      </w:pPr>
      <w:r w:rsidRPr="00B20922">
        <w:rPr>
          <w:rFonts w:ascii="Times New Roman" w:hAnsi="Times New Roman" w:cs="Times New Roman"/>
          <w:sz w:val="28"/>
          <w:szCs w:val="28"/>
        </w:rPr>
        <w:t>The tender received should be in a sealed cover.</w:t>
      </w:r>
    </w:p>
    <w:p w:rsidR="00B20922" w:rsidRDefault="00B20922" w:rsidP="009622D5">
      <w:pPr>
        <w:rPr>
          <w:rFonts w:ascii="Times New Roman" w:hAnsi="Times New Roman" w:cs="Times New Roman"/>
          <w:b/>
          <w:bCs/>
          <w:sz w:val="28"/>
          <w:szCs w:val="28"/>
        </w:rPr>
      </w:pPr>
    </w:p>
    <w:p w:rsidR="009622D5" w:rsidRPr="00B20922" w:rsidRDefault="009622D5" w:rsidP="00B20922">
      <w:pPr>
        <w:pStyle w:val="Heading1"/>
      </w:pPr>
      <w:r w:rsidRPr="00B20922">
        <w:t>Tender Box Opening</w:t>
      </w:r>
    </w:p>
    <w:p w:rsidR="00B20922" w:rsidRDefault="00B20922" w:rsidP="009622D5">
      <w:pPr>
        <w:rPr>
          <w:rFonts w:ascii="Times New Roman" w:hAnsi="Times New Roman" w:cs="Times New Roman"/>
          <w:sz w:val="28"/>
          <w:szCs w:val="28"/>
        </w:rPr>
      </w:pPr>
    </w:p>
    <w:p w:rsidR="009622D5" w:rsidRPr="00B20922" w:rsidRDefault="009622D5" w:rsidP="009622D5">
      <w:pPr>
        <w:rPr>
          <w:rFonts w:ascii="Times New Roman" w:hAnsi="Times New Roman" w:cs="Times New Roman"/>
          <w:sz w:val="28"/>
          <w:szCs w:val="28"/>
        </w:rPr>
      </w:pPr>
      <w:r w:rsidRPr="00B20922">
        <w:rPr>
          <w:rFonts w:ascii="Times New Roman" w:hAnsi="Times New Roman" w:cs="Times New Roman"/>
          <w:sz w:val="28"/>
          <w:szCs w:val="28"/>
        </w:rPr>
        <w:t>The officer, who has the responsibility for keeping the tender box, opens the box on the prescribed date and time</w:t>
      </w:r>
    </w:p>
    <w:p w:rsidR="009622D5" w:rsidRPr="00B20922" w:rsidRDefault="009622D5" w:rsidP="009622D5">
      <w:pPr>
        <w:rPr>
          <w:rFonts w:ascii="Times New Roman" w:hAnsi="Times New Roman" w:cs="Times New Roman"/>
          <w:sz w:val="28"/>
          <w:szCs w:val="28"/>
        </w:rPr>
      </w:pPr>
      <w:r w:rsidRPr="00B20922">
        <w:rPr>
          <w:rFonts w:ascii="Times New Roman" w:hAnsi="Times New Roman" w:cs="Times New Roman"/>
          <w:sz w:val="28"/>
          <w:szCs w:val="28"/>
        </w:rPr>
        <w:t>He signs on all the tender covers.</w:t>
      </w:r>
    </w:p>
    <w:p w:rsidR="009622D5" w:rsidRPr="00B20922" w:rsidRDefault="009622D5" w:rsidP="009622D5">
      <w:pPr>
        <w:rPr>
          <w:rFonts w:ascii="Times New Roman" w:hAnsi="Times New Roman" w:cs="Times New Roman"/>
          <w:sz w:val="28"/>
          <w:szCs w:val="28"/>
        </w:rPr>
      </w:pPr>
      <w:r w:rsidRPr="00B20922">
        <w:rPr>
          <w:rFonts w:ascii="Times New Roman" w:hAnsi="Times New Roman" w:cs="Times New Roman"/>
          <w:sz w:val="28"/>
          <w:szCs w:val="28"/>
        </w:rPr>
        <w:t>The tenders are sorted out and tender slips are prepared in duplicate after making entries in the register maintained for the purpose.</w:t>
      </w:r>
    </w:p>
    <w:p w:rsidR="00B20922" w:rsidRDefault="00B20922" w:rsidP="009622D5">
      <w:pPr>
        <w:rPr>
          <w:rFonts w:ascii="Times New Roman" w:hAnsi="Times New Roman" w:cs="Times New Roman"/>
          <w:b/>
          <w:bCs/>
          <w:sz w:val="28"/>
          <w:szCs w:val="28"/>
        </w:rPr>
      </w:pPr>
    </w:p>
    <w:p w:rsidR="009622D5" w:rsidRPr="00B20922" w:rsidRDefault="009622D5" w:rsidP="00B20922">
      <w:pPr>
        <w:pStyle w:val="Title"/>
      </w:pPr>
      <w:r w:rsidRPr="00B20922">
        <w:t>Opening of Tenders</w:t>
      </w:r>
    </w:p>
    <w:p w:rsidR="00B20922" w:rsidRDefault="00B20922" w:rsidP="009622D5">
      <w:pPr>
        <w:rPr>
          <w:rFonts w:ascii="Times New Roman" w:hAnsi="Times New Roman" w:cs="Times New Roman"/>
          <w:b/>
          <w:sz w:val="28"/>
          <w:szCs w:val="28"/>
        </w:rPr>
      </w:pPr>
    </w:p>
    <w:p w:rsidR="009622D5" w:rsidRPr="00B20922" w:rsidRDefault="009622D5" w:rsidP="00B20922">
      <w:pPr>
        <w:pStyle w:val="Heading1"/>
      </w:pPr>
      <w:r w:rsidRPr="00B20922">
        <w:t>Opening in Public</w:t>
      </w:r>
    </w:p>
    <w:p w:rsidR="00B20922" w:rsidRDefault="00B20922" w:rsidP="009622D5">
      <w:pPr>
        <w:rPr>
          <w:rFonts w:ascii="Times New Roman" w:hAnsi="Times New Roman" w:cs="Times New Roman"/>
          <w:sz w:val="28"/>
          <w:szCs w:val="28"/>
        </w:rPr>
      </w:pPr>
    </w:p>
    <w:p w:rsidR="009622D5" w:rsidRPr="00B20922" w:rsidRDefault="009622D5" w:rsidP="009622D5">
      <w:pPr>
        <w:rPr>
          <w:rFonts w:ascii="Times New Roman" w:hAnsi="Times New Roman" w:cs="Times New Roman"/>
          <w:sz w:val="28"/>
          <w:szCs w:val="28"/>
        </w:rPr>
      </w:pPr>
      <w:r w:rsidRPr="00B20922">
        <w:rPr>
          <w:rFonts w:ascii="Times New Roman" w:hAnsi="Times New Roman" w:cs="Times New Roman"/>
          <w:sz w:val="28"/>
          <w:szCs w:val="28"/>
        </w:rPr>
        <w:t>All tenders regardless of their number and value are opened in public by two purchase officers nominated for the purpose.</w:t>
      </w:r>
    </w:p>
    <w:p w:rsidR="00B20922" w:rsidRDefault="00B20922" w:rsidP="009622D5">
      <w:pPr>
        <w:rPr>
          <w:rFonts w:ascii="Times New Roman" w:hAnsi="Times New Roman" w:cs="Times New Roman"/>
          <w:b/>
          <w:sz w:val="28"/>
          <w:szCs w:val="28"/>
        </w:rPr>
      </w:pPr>
    </w:p>
    <w:p w:rsidR="009622D5" w:rsidRPr="00B20922" w:rsidRDefault="009622D5" w:rsidP="00B20922">
      <w:pPr>
        <w:pStyle w:val="Heading1"/>
      </w:pPr>
      <w:r w:rsidRPr="00B20922">
        <w:lastRenderedPageBreak/>
        <w:t>Announcement of the Conditions</w:t>
      </w:r>
    </w:p>
    <w:p w:rsidR="00B20922" w:rsidRDefault="00B20922" w:rsidP="009622D5">
      <w:pPr>
        <w:rPr>
          <w:rFonts w:ascii="Times New Roman" w:hAnsi="Times New Roman" w:cs="Times New Roman"/>
          <w:sz w:val="28"/>
          <w:szCs w:val="28"/>
        </w:rPr>
      </w:pPr>
    </w:p>
    <w:p w:rsidR="009622D5" w:rsidRPr="00B20922" w:rsidRDefault="009622D5" w:rsidP="009622D5">
      <w:pPr>
        <w:rPr>
          <w:rFonts w:ascii="Times New Roman" w:hAnsi="Times New Roman" w:cs="Times New Roman"/>
          <w:sz w:val="28"/>
          <w:szCs w:val="28"/>
        </w:rPr>
      </w:pPr>
      <w:r w:rsidRPr="00B20922">
        <w:rPr>
          <w:rFonts w:ascii="Times New Roman" w:hAnsi="Times New Roman" w:cs="Times New Roman"/>
          <w:sz w:val="28"/>
          <w:szCs w:val="28"/>
        </w:rPr>
        <w:t>The officer opening the tenders can on request announce any additional condition of the tender other than already announced.</w:t>
      </w:r>
    </w:p>
    <w:p w:rsidR="00B20922" w:rsidRDefault="00B20922" w:rsidP="009622D5">
      <w:pPr>
        <w:rPr>
          <w:rFonts w:ascii="Times New Roman" w:hAnsi="Times New Roman" w:cs="Times New Roman"/>
          <w:b/>
          <w:sz w:val="28"/>
          <w:szCs w:val="28"/>
        </w:rPr>
      </w:pPr>
    </w:p>
    <w:p w:rsidR="009622D5" w:rsidRPr="00B20922" w:rsidRDefault="009622D5" w:rsidP="00B20922">
      <w:pPr>
        <w:pStyle w:val="Heading1"/>
      </w:pPr>
      <w:r w:rsidRPr="00B20922">
        <w:t>Serial Number</w:t>
      </w:r>
    </w:p>
    <w:p w:rsidR="00B20922" w:rsidRDefault="00B20922" w:rsidP="009622D5">
      <w:pPr>
        <w:rPr>
          <w:rFonts w:ascii="Times New Roman" w:hAnsi="Times New Roman" w:cs="Times New Roman"/>
          <w:sz w:val="28"/>
          <w:szCs w:val="28"/>
        </w:rPr>
      </w:pPr>
    </w:p>
    <w:p w:rsidR="009622D5" w:rsidRPr="00B20922" w:rsidRDefault="009622D5" w:rsidP="009622D5">
      <w:pPr>
        <w:rPr>
          <w:rFonts w:ascii="Times New Roman" w:hAnsi="Times New Roman" w:cs="Times New Roman"/>
          <w:sz w:val="28"/>
          <w:szCs w:val="28"/>
        </w:rPr>
      </w:pPr>
      <w:r w:rsidRPr="00B20922">
        <w:rPr>
          <w:rFonts w:ascii="Times New Roman" w:hAnsi="Times New Roman" w:cs="Times New Roman"/>
          <w:sz w:val="28"/>
          <w:szCs w:val="28"/>
        </w:rPr>
        <w:t>Serial number is given to every tender and total number of tenders received is also indicated.</w:t>
      </w:r>
    </w:p>
    <w:p w:rsidR="00B20922" w:rsidRDefault="00B20922" w:rsidP="009622D5">
      <w:pPr>
        <w:rPr>
          <w:rFonts w:ascii="Times New Roman" w:hAnsi="Times New Roman" w:cs="Times New Roman"/>
          <w:b/>
          <w:sz w:val="28"/>
          <w:szCs w:val="28"/>
        </w:rPr>
      </w:pPr>
    </w:p>
    <w:p w:rsidR="009622D5" w:rsidRPr="00B20922" w:rsidRDefault="009622D5" w:rsidP="00B20922">
      <w:pPr>
        <w:pStyle w:val="Heading1"/>
      </w:pPr>
      <w:r w:rsidRPr="00B20922">
        <w:t>Page Number</w:t>
      </w:r>
    </w:p>
    <w:p w:rsidR="00B20922" w:rsidRDefault="00B20922" w:rsidP="009622D5">
      <w:pPr>
        <w:rPr>
          <w:rFonts w:ascii="Times New Roman" w:hAnsi="Times New Roman" w:cs="Times New Roman"/>
          <w:sz w:val="28"/>
          <w:szCs w:val="28"/>
        </w:rPr>
      </w:pPr>
    </w:p>
    <w:p w:rsidR="009622D5" w:rsidRPr="00B20922" w:rsidRDefault="009622D5" w:rsidP="009622D5">
      <w:pPr>
        <w:rPr>
          <w:rFonts w:ascii="Times New Roman" w:hAnsi="Times New Roman" w:cs="Times New Roman"/>
          <w:sz w:val="28"/>
          <w:szCs w:val="28"/>
        </w:rPr>
      </w:pPr>
      <w:r w:rsidRPr="00B20922">
        <w:rPr>
          <w:rFonts w:ascii="Times New Roman" w:hAnsi="Times New Roman" w:cs="Times New Roman"/>
          <w:sz w:val="28"/>
          <w:szCs w:val="28"/>
        </w:rPr>
        <w:t>Page number is given to every tender by the officer who opens the tender and he also indicate the total number of pages contained in the tender on its title page.</w:t>
      </w:r>
    </w:p>
    <w:p w:rsidR="00B20922" w:rsidRDefault="00B20922" w:rsidP="009622D5">
      <w:pPr>
        <w:rPr>
          <w:rFonts w:ascii="Times New Roman" w:hAnsi="Times New Roman" w:cs="Times New Roman"/>
          <w:b/>
          <w:sz w:val="28"/>
          <w:szCs w:val="28"/>
        </w:rPr>
      </w:pPr>
    </w:p>
    <w:p w:rsidR="009622D5" w:rsidRPr="00B20922" w:rsidRDefault="009622D5" w:rsidP="00B20922">
      <w:pPr>
        <w:pStyle w:val="Heading1"/>
      </w:pPr>
      <w:r w:rsidRPr="00B20922">
        <w:t>Attendance Sheet</w:t>
      </w:r>
    </w:p>
    <w:p w:rsidR="00B20922" w:rsidRDefault="00B20922" w:rsidP="009622D5">
      <w:pPr>
        <w:rPr>
          <w:rFonts w:ascii="Times New Roman" w:hAnsi="Times New Roman" w:cs="Times New Roman"/>
          <w:sz w:val="28"/>
          <w:szCs w:val="28"/>
        </w:rPr>
      </w:pPr>
    </w:p>
    <w:p w:rsidR="009622D5" w:rsidRPr="00B20922" w:rsidRDefault="009622D5" w:rsidP="009622D5">
      <w:pPr>
        <w:rPr>
          <w:rFonts w:ascii="Times New Roman" w:hAnsi="Times New Roman" w:cs="Times New Roman"/>
          <w:sz w:val="28"/>
          <w:szCs w:val="28"/>
        </w:rPr>
      </w:pPr>
      <w:r w:rsidRPr="00B20922">
        <w:rPr>
          <w:rFonts w:ascii="Times New Roman" w:hAnsi="Times New Roman" w:cs="Times New Roman"/>
          <w:sz w:val="28"/>
          <w:szCs w:val="28"/>
        </w:rPr>
        <w:t>After opening the tender, the officer gives the attendance sheet to the representative of the participating firm to fill the relevant columns.</w:t>
      </w:r>
    </w:p>
    <w:p w:rsidR="00B20922" w:rsidRDefault="00B20922" w:rsidP="009622D5">
      <w:pPr>
        <w:rPr>
          <w:rFonts w:ascii="Times New Roman" w:hAnsi="Times New Roman" w:cs="Times New Roman"/>
          <w:b/>
          <w:sz w:val="28"/>
          <w:szCs w:val="28"/>
        </w:rPr>
      </w:pPr>
    </w:p>
    <w:p w:rsidR="009622D5" w:rsidRPr="00B20922" w:rsidRDefault="009622D5" w:rsidP="00B20922">
      <w:pPr>
        <w:pStyle w:val="Heading1"/>
      </w:pPr>
      <w:r w:rsidRPr="00B20922">
        <w:t>Corrections</w:t>
      </w:r>
    </w:p>
    <w:p w:rsidR="00B20922" w:rsidRDefault="00B20922" w:rsidP="009622D5">
      <w:pPr>
        <w:rPr>
          <w:rFonts w:ascii="Times New Roman" w:hAnsi="Times New Roman" w:cs="Times New Roman"/>
          <w:sz w:val="28"/>
          <w:szCs w:val="28"/>
        </w:rPr>
      </w:pPr>
    </w:p>
    <w:p w:rsidR="009622D5" w:rsidRPr="00B20922" w:rsidRDefault="009622D5" w:rsidP="009622D5">
      <w:pPr>
        <w:rPr>
          <w:rFonts w:ascii="Times New Roman" w:hAnsi="Times New Roman" w:cs="Times New Roman"/>
          <w:sz w:val="28"/>
          <w:szCs w:val="28"/>
        </w:rPr>
      </w:pPr>
      <w:r w:rsidRPr="00B20922">
        <w:rPr>
          <w:rFonts w:ascii="Times New Roman" w:hAnsi="Times New Roman" w:cs="Times New Roman"/>
          <w:sz w:val="28"/>
          <w:szCs w:val="28"/>
        </w:rPr>
        <w:t xml:space="preserve">All corrections/over writings found in the tender are announced in front of representative of the participating firms, in addition all over writings and </w:t>
      </w:r>
      <w:r w:rsidRPr="00B20922">
        <w:rPr>
          <w:rFonts w:ascii="Times New Roman" w:hAnsi="Times New Roman" w:cs="Times New Roman"/>
          <w:sz w:val="28"/>
          <w:szCs w:val="28"/>
        </w:rPr>
        <w:lastRenderedPageBreak/>
        <w:t>corrections to the rates quoted, by the tenderer is re</w:t>
      </w:r>
      <w:r w:rsidRPr="00B20922">
        <w:rPr>
          <w:rFonts w:ascii="Times New Roman" w:hAnsi="Times New Roman" w:cs="Times New Roman"/>
          <w:sz w:val="28"/>
          <w:szCs w:val="28"/>
        </w:rPr>
        <w:softHyphen/>
        <w:t>written by the officer and he signs it. This fact is recorded in the certificate signed by the representative of the firms, present at the opening of the tenders.</w:t>
      </w:r>
    </w:p>
    <w:p w:rsidR="00B20922" w:rsidRDefault="00B20922" w:rsidP="009622D5">
      <w:pPr>
        <w:rPr>
          <w:rFonts w:ascii="Times New Roman" w:hAnsi="Times New Roman" w:cs="Times New Roman"/>
          <w:b/>
          <w:sz w:val="28"/>
          <w:szCs w:val="28"/>
        </w:rPr>
      </w:pPr>
    </w:p>
    <w:p w:rsidR="009622D5" w:rsidRPr="00B20922" w:rsidRDefault="009622D5" w:rsidP="00B20922">
      <w:pPr>
        <w:pStyle w:val="Heading1"/>
      </w:pPr>
      <w:r w:rsidRPr="00B20922">
        <w:t>Examining the Offer</w:t>
      </w:r>
    </w:p>
    <w:p w:rsidR="00B20922" w:rsidRDefault="00B20922" w:rsidP="009622D5">
      <w:pPr>
        <w:rPr>
          <w:rFonts w:ascii="Times New Roman" w:hAnsi="Times New Roman" w:cs="Times New Roman"/>
          <w:sz w:val="28"/>
          <w:szCs w:val="28"/>
        </w:rPr>
      </w:pPr>
    </w:p>
    <w:p w:rsidR="009622D5" w:rsidRPr="00B20922" w:rsidRDefault="009622D5" w:rsidP="009622D5">
      <w:pPr>
        <w:rPr>
          <w:rFonts w:ascii="Times New Roman" w:hAnsi="Times New Roman" w:cs="Times New Roman"/>
          <w:sz w:val="28"/>
          <w:szCs w:val="28"/>
        </w:rPr>
      </w:pPr>
      <w:r w:rsidRPr="00B20922">
        <w:rPr>
          <w:rFonts w:ascii="Times New Roman" w:hAnsi="Times New Roman" w:cs="Times New Roman"/>
          <w:sz w:val="28"/>
          <w:szCs w:val="28"/>
        </w:rPr>
        <w:t>The concerned purchase officer carefully examines the received offer, before it is passed to the technical officer for inspection of the particulars of the store offered.</w:t>
      </w:r>
    </w:p>
    <w:p w:rsidR="00B20922" w:rsidRDefault="00B20922" w:rsidP="009622D5">
      <w:pPr>
        <w:rPr>
          <w:rFonts w:ascii="Times New Roman" w:hAnsi="Times New Roman" w:cs="Times New Roman"/>
          <w:b/>
          <w:sz w:val="28"/>
          <w:szCs w:val="28"/>
        </w:rPr>
      </w:pPr>
    </w:p>
    <w:p w:rsidR="009622D5" w:rsidRPr="00B20922" w:rsidRDefault="009622D5" w:rsidP="00B20922">
      <w:pPr>
        <w:pStyle w:val="Heading1"/>
      </w:pPr>
      <w:r w:rsidRPr="00B20922">
        <w:t>Blank Tenders</w:t>
      </w:r>
    </w:p>
    <w:p w:rsidR="00B20922" w:rsidRDefault="00B20922" w:rsidP="009622D5">
      <w:pPr>
        <w:rPr>
          <w:rFonts w:ascii="Times New Roman" w:hAnsi="Times New Roman" w:cs="Times New Roman"/>
          <w:sz w:val="28"/>
          <w:szCs w:val="28"/>
        </w:rPr>
      </w:pPr>
    </w:p>
    <w:p w:rsidR="009622D5" w:rsidRPr="00B20922" w:rsidRDefault="009622D5" w:rsidP="009622D5">
      <w:pPr>
        <w:rPr>
          <w:rFonts w:ascii="Times New Roman" w:hAnsi="Times New Roman" w:cs="Times New Roman"/>
          <w:sz w:val="28"/>
          <w:szCs w:val="28"/>
        </w:rPr>
      </w:pPr>
      <w:r w:rsidRPr="00B20922">
        <w:rPr>
          <w:rFonts w:ascii="Times New Roman" w:hAnsi="Times New Roman" w:cs="Times New Roman"/>
          <w:sz w:val="28"/>
          <w:szCs w:val="28"/>
        </w:rPr>
        <w:t>If any quotation is left blank by the tenderer, it is noted and cancelled by the officer who opens tender. The tender opening officer draw a line across the blank space and sign to indicate that the entry is left blank by the tenderer.</w:t>
      </w:r>
    </w:p>
    <w:p w:rsidR="009622D5" w:rsidRPr="00B20922" w:rsidRDefault="009622D5" w:rsidP="009622D5">
      <w:pPr>
        <w:rPr>
          <w:rFonts w:ascii="Times New Roman" w:hAnsi="Times New Roman" w:cs="Times New Roman"/>
          <w:sz w:val="28"/>
          <w:szCs w:val="28"/>
        </w:rPr>
      </w:pPr>
      <w:r w:rsidRPr="00B20922">
        <w:rPr>
          <w:rFonts w:ascii="Times New Roman" w:hAnsi="Times New Roman" w:cs="Times New Roman"/>
          <w:sz w:val="28"/>
          <w:szCs w:val="28"/>
        </w:rPr>
        <w:t>Acceptance of Offer not on Prescribed Form</w:t>
      </w:r>
    </w:p>
    <w:p w:rsidR="00B20922" w:rsidRDefault="00B20922" w:rsidP="009622D5">
      <w:pPr>
        <w:rPr>
          <w:rFonts w:ascii="Times New Roman" w:hAnsi="Times New Roman" w:cs="Times New Roman"/>
          <w:b/>
          <w:sz w:val="28"/>
          <w:szCs w:val="28"/>
        </w:rPr>
      </w:pPr>
    </w:p>
    <w:p w:rsidR="009622D5" w:rsidRPr="00B20922" w:rsidRDefault="009622D5" w:rsidP="00B20922">
      <w:pPr>
        <w:pStyle w:val="Heading1"/>
      </w:pPr>
      <w:r w:rsidRPr="00B20922">
        <w:t>Registered/Renewed Firm</w:t>
      </w:r>
    </w:p>
    <w:p w:rsidR="00B26748" w:rsidRDefault="00B26748" w:rsidP="009622D5">
      <w:pPr>
        <w:rPr>
          <w:rFonts w:ascii="Times New Roman" w:hAnsi="Times New Roman" w:cs="Times New Roman"/>
          <w:sz w:val="28"/>
          <w:szCs w:val="28"/>
        </w:rPr>
      </w:pPr>
    </w:p>
    <w:p w:rsidR="009622D5" w:rsidRPr="00B20922" w:rsidRDefault="009622D5" w:rsidP="009622D5">
      <w:pPr>
        <w:rPr>
          <w:rFonts w:ascii="Times New Roman" w:hAnsi="Times New Roman" w:cs="Times New Roman"/>
          <w:sz w:val="28"/>
          <w:szCs w:val="28"/>
        </w:rPr>
      </w:pPr>
      <w:r w:rsidRPr="00B20922">
        <w:rPr>
          <w:rFonts w:ascii="Times New Roman" w:hAnsi="Times New Roman" w:cs="Times New Roman"/>
          <w:sz w:val="28"/>
          <w:szCs w:val="28"/>
        </w:rPr>
        <w:t>If the registered or renewed firms send their quotations, on their letter form instead of prescribed tender form against the advertised or limited tender, purchase officer may consider such quotation. But these quotations must be received in time and it is also required that tenderer must pay prescribed tender fee and also confirm in the prescribed manner that he accepts the general and special conditions of the contract.</w:t>
      </w:r>
    </w:p>
    <w:p w:rsidR="00B26748" w:rsidRDefault="00B26748" w:rsidP="009622D5">
      <w:pPr>
        <w:rPr>
          <w:rFonts w:ascii="Times New Roman" w:hAnsi="Times New Roman" w:cs="Times New Roman"/>
          <w:b/>
          <w:sz w:val="28"/>
          <w:szCs w:val="28"/>
        </w:rPr>
      </w:pPr>
    </w:p>
    <w:p w:rsidR="00B26748" w:rsidRDefault="00B26748" w:rsidP="009622D5">
      <w:pPr>
        <w:rPr>
          <w:rFonts w:ascii="Times New Roman" w:hAnsi="Times New Roman" w:cs="Times New Roman"/>
          <w:b/>
          <w:sz w:val="28"/>
          <w:szCs w:val="28"/>
        </w:rPr>
      </w:pPr>
    </w:p>
    <w:p w:rsidR="009622D5" w:rsidRPr="00B20922" w:rsidRDefault="009622D5" w:rsidP="00B26748">
      <w:pPr>
        <w:pStyle w:val="Heading1"/>
      </w:pPr>
      <w:r w:rsidRPr="00B20922">
        <w:lastRenderedPageBreak/>
        <w:t>Unregistered/Unknown Firms</w:t>
      </w:r>
    </w:p>
    <w:p w:rsidR="00B26748" w:rsidRDefault="00B26748" w:rsidP="009622D5">
      <w:pPr>
        <w:rPr>
          <w:rFonts w:ascii="Times New Roman" w:hAnsi="Times New Roman" w:cs="Times New Roman"/>
          <w:sz w:val="28"/>
          <w:szCs w:val="28"/>
        </w:rPr>
      </w:pPr>
    </w:p>
    <w:p w:rsidR="009622D5" w:rsidRPr="00B20922" w:rsidRDefault="009622D5" w:rsidP="009622D5">
      <w:pPr>
        <w:rPr>
          <w:rFonts w:ascii="Times New Roman" w:hAnsi="Times New Roman" w:cs="Times New Roman"/>
          <w:sz w:val="28"/>
          <w:szCs w:val="28"/>
        </w:rPr>
      </w:pPr>
      <w:r w:rsidRPr="00B20922">
        <w:rPr>
          <w:rFonts w:ascii="Times New Roman" w:hAnsi="Times New Roman" w:cs="Times New Roman"/>
          <w:sz w:val="28"/>
          <w:szCs w:val="28"/>
        </w:rPr>
        <w:t>The unregistered/unknown firms can not avail/enjoy this facility of sending tenders on their letter heads, they must fill the prescribed tender form</w:t>
      </w:r>
    </w:p>
    <w:p w:rsidR="009622D5" w:rsidRPr="00B20922" w:rsidRDefault="009622D5" w:rsidP="00B26748">
      <w:pPr>
        <w:pStyle w:val="Heading1"/>
      </w:pPr>
      <w:r w:rsidRPr="00B20922">
        <w:t>Ignoring of Offers</w:t>
      </w:r>
    </w:p>
    <w:p w:rsidR="00B26748" w:rsidRDefault="00B26748" w:rsidP="009622D5">
      <w:pPr>
        <w:rPr>
          <w:rFonts w:ascii="Times New Roman" w:hAnsi="Times New Roman" w:cs="Times New Roman"/>
          <w:sz w:val="28"/>
          <w:szCs w:val="28"/>
        </w:rPr>
      </w:pPr>
    </w:p>
    <w:p w:rsidR="009622D5" w:rsidRPr="00B20922" w:rsidRDefault="009622D5" w:rsidP="009622D5">
      <w:pPr>
        <w:rPr>
          <w:rFonts w:ascii="Times New Roman" w:hAnsi="Times New Roman" w:cs="Times New Roman"/>
          <w:sz w:val="28"/>
          <w:szCs w:val="28"/>
        </w:rPr>
      </w:pPr>
      <w:r w:rsidRPr="00B20922">
        <w:rPr>
          <w:rFonts w:ascii="Times New Roman" w:hAnsi="Times New Roman" w:cs="Times New Roman"/>
          <w:sz w:val="28"/>
          <w:szCs w:val="28"/>
        </w:rPr>
        <w:t>Following are the some of the reasons of ignoring of the offers.</w:t>
      </w:r>
    </w:p>
    <w:p w:rsidR="009622D5" w:rsidRPr="00B20922" w:rsidRDefault="009622D5" w:rsidP="00B26748">
      <w:pPr>
        <w:pStyle w:val="Heading1"/>
      </w:pPr>
      <w:r w:rsidRPr="00B20922">
        <w:t>Without Earnest Money</w:t>
      </w:r>
    </w:p>
    <w:p w:rsidR="00B26748" w:rsidRDefault="00B26748" w:rsidP="009622D5">
      <w:pPr>
        <w:rPr>
          <w:rFonts w:ascii="Times New Roman" w:hAnsi="Times New Roman" w:cs="Times New Roman"/>
          <w:sz w:val="28"/>
          <w:szCs w:val="28"/>
        </w:rPr>
      </w:pPr>
    </w:p>
    <w:p w:rsidR="009622D5" w:rsidRPr="000645D8" w:rsidRDefault="009622D5" w:rsidP="009622D5">
      <w:pPr>
        <w:rPr>
          <w:rFonts w:ascii="Times New Roman" w:hAnsi="Times New Roman" w:cs="Times New Roman"/>
          <w:sz w:val="28"/>
          <w:szCs w:val="28"/>
        </w:rPr>
      </w:pPr>
      <w:r w:rsidRPr="000645D8">
        <w:rPr>
          <w:rFonts w:ascii="Times New Roman" w:hAnsi="Times New Roman" w:cs="Times New Roman"/>
          <w:sz w:val="28"/>
          <w:szCs w:val="28"/>
        </w:rPr>
        <w:t>If an unregistered firm for particular store submits the offer without earnest money.</w:t>
      </w:r>
    </w:p>
    <w:p w:rsidR="009622D5" w:rsidRPr="000645D8" w:rsidRDefault="009622D5" w:rsidP="00B26748">
      <w:pPr>
        <w:pStyle w:val="Heading1"/>
      </w:pPr>
      <w:r w:rsidRPr="000645D8">
        <w:t>Received Late</w:t>
      </w:r>
    </w:p>
    <w:p w:rsidR="00B26748" w:rsidRDefault="00B26748" w:rsidP="009622D5">
      <w:pPr>
        <w:rPr>
          <w:rFonts w:ascii="Times New Roman" w:hAnsi="Times New Roman" w:cs="Times New Roman"/>
          <w:sz w:val="28"/>
          <w:szCs w:val="28"/>
        </w:rPr>
      </w:pPr>
    </w:p>
    <w:p w:rsidR="009622D5" w:rsidRPr="000645D8" w:rsidRDefault="009622D5" w:rsidP="009622D5">
      <w:pPr>
        <w:rPr>
          <w:rFonts w:ascii="Times New Roman" w:hAnsi="Times New Roman" w:cs="Times New Roman"/>
          <w:sz w:val="28"/>
          <w:szCs w:val="28"/>
        </w:rPr>
      </w:pPr>
      <w:r w:rsidRPr="000645D8">
        <w:rPr>
          <w:rFonts w:ascii="Times New Roman" w:hAnsi="Times New Roman" w:cs="Times New Roman"/>
          <w:sz w:val="28"/>
          <w:szCs w:val="28"/>
        </w:rPr>
        <w:t>If the offer is received late after the date and time fixed for its receipt.</w:t>
      </w:r>
    </w:p>
    <w:p w:rsidR="009622D5" w:rsidRPr="000645D8" w:rsidRDefault="009622D5" w:rsidP="00B26748">
      <w:pPr>
        <w:pStyle w:val="Heading1"/>
      </w:pPr>
      <w:r w:rsidRPr="000645D8">
        <w:t>Unsigned Offer</w:t>
      </w:r>
    </w:p>
    <w:p w:rsidR="00B26748" w:rsidRDefault="00B26748" w:rsidP="009622D5">
      <w:pPr>
        <w:rPr>
          <w:rFonts w:ascii="Times New Roman" w:hAnsi="Times New Roman" w:cs="Times New Roman"/>
          <w:sz w:val="28"/>
          <w:szCs w:val="28"/>
        </w:rPr>
      </w:pPr>
    </w:p>
    <w:p w:rsidR="009622D5" w:rsidRDefault="009622D5" w:rsidP="009622D5">
      <w:pPr>
        <w:rPr>
          <w:rFonts w:ascii="Times New Roman" w:hAnsi="Times New Roman" w:cs="Times New Roman"/>
          <w:sz w:val="28"/>
          <w:szCs w:val="28"/>
        </w:rPr>
      </w:pPr>
      <w:r w:rsidRPr="000645D8">
        <w:rPr>
          <w:rFonts w:ascii="Times New Roman" w:hAnsi="Times New Roman" w:cs="Times New Roman"/>
          <w:sz w:val="28"/>
          <w:szCs w:val="28"/>
        </w:rPr>
        <w:t>If the offer is not signed.</w:t>
      </w:r>
    </w:p>
    <w:p w:rsidR="009622D5" w:rsidRDefault="009622D5" w:rsidP="009622D5">
      <w:pPr>
        <w:rPr>
          <w:rFonts w:ascii="Times New Roman" w:hAnsi="Times New Roman" w:cs="Times New Roman"/>
          <w:sz w:val="28"/>
          <w:szCs w:val="28"/>
        </w:rPr>
      </w:pPr>
    </w:p>
    <w:p w:rsidR="002A0E41" w:rsidRDefault="007B22E8"/>
    <w:sectPr w:rsidR="002A0E41" w:rsidSect="00D11C9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2E8" w:rsidRDefault="007B22E8" w:rsidP="00B26748">
      <w:pPr>
        <w:spacing w:after="0" w:line="240" w:lineRule="auto"/>
      </w:pPr>
      <w:r>
        <w:separator/>
      </w:r>
    </w:p>
  </w:endnote>
  <w:endnote w:type="continuationSeparator" w:id="1">
    <w:p w:rsidR="007B22E8" w:rsidRDefault="007B22E8" w:rsidP="00B26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7298"/>
      <w:docPartObj>
        <w:docPartGallery w:val="Page Numbers (Bottom of Page)"/>
        <w:docPartUnique/>
      </w:docPartObj>
    </w:sdtPr>
    <w:sdtEndPr>
      <w:rPr>
        <w:color w:val="7F7F7F" w:themeColor="background1" w:themeShade="7F"/>
        <w:spacing w:val="60"/>
      </w:rPr>
    </w:sdtEndPr>
    <w:sdtContent>
      <w:p w:rsidR="00B26748" w:rsidRDefault="00B26748">
        <w:pPr>
          <w:pStyle w:val="Footer"/>
          <w:pBdr>
            <w:top w:val="single" w:sz="4" w:space="1" w:color="D9D9D9" w:themeColor="background1" w:themeShade="D9"/>
          </w:pBdr>
          <w:rPr>
            <w:b/>
          </w:rPr>
        </w:pPr>
        <w:fldSimple w:instr=" PAGE   \* MERGEFORMAT ">
          <w:r w:rsidRPr="00B26748">
            <w:rPr>
              <w:b/>
              <w:noProof/>
            </w:rPr>
            <w:t>8</w:t>
          </w:r>
        </w:fldSimple>
        <w:r>
          <w:rPr>
            <w:b/>
          </w:rPr>
          <w:t xml:space="preserve"> | </w:t>
        </w:r>
        <w:r>
          <w:rPr>
            <w:color w:val="7F7F7F" w:themeColor="background1" w:themeShade="7F"/>
            <w:spacing w:val="60"/>
          </w:rPr>
          <w:t>Page</w:t>
        </w:r>
      </w:p>
    </w:sdtContent>
  </w:sdt>
  <w:p w:rsidR="00B26748" w:rsidRDefault="00B267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2E8" w:rsidRDefault="007B22E8" w:rsidP="00B26748">
      <w:pPr>
        <w:spacing w:after="0" w:line="240" w:lineRule="auto"/>
      </w:pPr>
      <w:r>
        <w:separator/>
      </w:r>
    </w:p>
  </w:footnote>
  <w:footnote w:type="continuationSeparator" w:id="1">
    <w:p w:rsidR="007B22E8" w:rsidRDefault="007B22E8" w:rsidP="00B267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732DA86"/>
    <w:lvl w:ilvl="0" w:tplc="19704BC0">
      <w:start w:val="1"/>
      <w:numFmt w:val="bullet"/>
      <w:lvlText w:val="•"/>
      <w:lvlJc w:val="left"/>
      <w:pPr>
        <w:ind w:left="0" w:firstLine="0"/>
      </w:pPr>
      <w:rPr>
        <w:rFonts w:hint="default"/>
        <w:sz w:val="38"/>
        <w:szCs w:val="38"/>
      </w:rPr>
    </w:lvl>
    <w:lvl w:ilvl="1" w:tplc="000F4242">
      <w:start w:val="1"/>
      <w:numFmt w:val="bullet"/>
      <w:lvlText w:val="•"/>
      <w:lvlJc w:val="left"/>
      <w:rPr>
        <w:sz w:val="38"/>
        <w:szCs w:val="38"/>
      </w:rPr>
    </w:lvl>
    <w:lvl w:ilvl="2" w:tplc="000F4243">
      <w:start w:val="1"/>
      <w:numFmt w:val="bullet"/>
      <w:lvlText w:val="•"/>
      <w:lvlJc w:val="left"/>
      <w:rPr>
        <w:sz w:val="38"/>
        <w:szCs w:val="38"/>
      </w:rPr>
    </w:lvl>
    <w:lvl w:ilvl="3" w:tplc="000F4244">
      <w:start w:val="1"/>
      <w:numFmt w:val="bullet"/>
      <w:lvlText w:val="•"/>
      <w:lvlJc w:val="left"/>
      <w:rPr>
        <w:sz w:val="38"/>
        <w:szCs w:val="38"/>
      </w:rPr>
    </w:lvl>
    <w:lvl w:ilvl="4" w:tplc="000F4245">
      <w:start w:val="1"/>
      <w:numFmt w:val="bullet"/>
      <w:lvlText w:val="•"/>
      <w:lvlJc w:val="left"/>
      <w:rPr>
        <w:sz w:val="38"/>
        <w:szCs w:val="38"/>
      </w:rPr>
    </w:lvl>
    <w:lvl w:ilvl="5" w:tplc="000F4246">
      <w:start w:val="1"/>
      <w:numFmt w:val="bullet"/>
      <w:lvlText w:val="•"/>
      <w:lvlJc w:val="left"/>
      <w:rPr>
        <w:sz w:val="38"/>
        <w:szCs w:val="38"/>
      </w:rPr>
    </w:lvl>
    <w:lvl w:ilvl="6" w:tplc="000F4247">
      <w:start w:val="1"/>
      <w:numFmt w:val="bullet"/>
      <w:lvlText w:val="•"/>
      <w:lvlJc w:val="left"/>
      <w:rPr>
        <w:sz w:val="38"/>
        <w:szCs w:val="38"/>
      </w:rPr>
    </w:lvl>
    <w:lvl w:ilvl="7" w:tplc="000F4248">
      <w:start w:val="1"/>
      <w:numFmt w:val="bullet"/>
      <w:lvlText w:val="•"/>
      <w:lvlJc w:val="left"/>
      <w:rPr>
        <w:sz w:val="38"/>
        <w:szCs w:val="38"/>
      </w:rPr>
    </w:lvl>
    <w:lvl w:ilvl="8" w:tplc="000F4249">
      <w:start w:val="1"/>
      <w:numFmt w:val="bullet"/>
      <w:lvlText w:val="•"/>
      <w:lvlJc w:val="left"/>
      <w:rPr>
        <w:sz w:val="38"/>
        <w:szCs w:val="38"/>
      </w:rPr>
    </w:lvl>
  </w:abstractNum>
  <w:abstractNum w:abstractNumId="1">
    <w:nsid w:val="00000003"/>
    <w:multiLevelType w:val="hybridMultilevel"/>
    <w:tmpl w:val="00000002"/>
    <w:lvl w:ilvl="0" w:tplc="000F424A">
      <w:start w:val="1"/>
      <w:numFmt w:val="bullet"/>
      <w:lvlText w:val="•"/>
      <w:lvlJc w:val="left"/>
      <w:rPr>
        <w:sz w:val="18"/>
        <w:szCs w:val="18"/>
      </w:rPr>
    </w:lvl>
    <w:lvl w:ilvl="1" w:tplc="000F424B">
      <w:start w:val="1"/>
      <w:numFmt w:val="bullet"/>
      <w:lvlText w:val="•"/>
      <w:lvlJc w:val="left"/>
      <w:rPr>
        <w:sz w:val="18"/>
        <w:szCs w:val="18"/>
      </w:rPr>
    </w:lvl>
    <w:lvl w:ilvl="2" w:tplc="000F424C">
      <w:start w:val="1"/>
      <w:numFmt w:val="bullet"/>
      <w:lvlText w:val="•"/>
      <w:lvlJc w:val="left"/>
      <w:rPr>
        <w:sz w:val="18"/>
        <w:szCs w:val="18"/>
      </w:rPr>
    </w:lvl>
    <w:lvl w:ilvl="3" w:tplc="000F424D">
      <w:start w:val="1"/>
      <w:numFmt w:val="bullet"/>
      <w:lvlText w:val="•"/>
      <w:lvlJc w:val="left"/>
      <w:rPr>
        <w:sz w:val="18"/>
        <w:szCs w:val="18"/>
      </w:rPr>
    </w:lvl>
    <w:lvl w:ilvl="4" w:tplc="000F424E">
      <w:start w:val="1"/>
      <w:numFmt w:val="bullet"/>
      <w:lvlText w:val="•"/>
      <w:lvlJc w:val="left"/>
      <w:rPr>
        <w:sz w:val="18"/>
        <w:szCs w:val="18"/>
      </w:rPr>
    </w:lvl>
    <w:lvl w:ilvl="5" w:tplc="000F424F">
      <w:start w:val="1"/>
      <w:numFmt w:val="bullet"/>
      <w:lvlText w:val="•"/>
      <w:lvlJc w:val="left"/>
      <w:rPr>
        <w:sz w:val="18"/>
        <w:szCs w:val="18"/>
      </w:rPr>
    </w:lvl>
    <w:lvl w:ilvl="6" w:tplc="000F4250">
      <w:start w:val="1"/>
      <w:numFmt w:val="bullet"/>
      <w:lvlText w:val="•"/>
      <w:lvlJc w:val="left"/>
      <w:rPr>
        <w:sz w:val="18"/>
        <w:szCs w:val="18"/>
      </w:rPr>
    </w:lvl>
    <w:lvl w:ilvl="7" w:tplc="000F4251">
      <w:start w:val="1"/>
      <w:numFmt w:val="bullet"/>
      <w:lvlText w:val="•"/>
      <w:lvlJc w:val="left"/>
      <w:rPr>
        <w:sz w:val="18"/>
        <w:szCs w:val="18"/>
      </w:rPr>
    </w:lvl>
    <w:lvl w:ilvl="8" w:tplc="000F4252">
      <w:start w:val="1"/>
      <w:numFmt w:val="bullet"/>
      <w:lvlText w:val="•"/>
      <w:lvlJc w:val="left"/>
      <w:rPr>
        <w:sz w:val="18"/>
        <w:szCs w:val="18"/>
      </w:rPr>
    </w:lvl>
  </w:abstractNum>
  <w:abstractNum w:abstractNumId="2">
    <w:nsid w:val="00000005"/>
    <w:multiLevelType w:val="hybridMultilevel"/>
    <w:tmpl w:val="00000004"/>
    <w:lvl w:ilvl="0" w:tplc="000F4253">
      <w:start w:val="1"/>
      <w:numFmt w:val="bullet"/>
      <w:lvlText w:val="•"/>
      <w:lvlJc w:val="left"/>
      <w:rPr>
        <w:sz w:val="18"/>
        <w:szCs w:val="18"/>
      </w:rPr>
    </w:lvl>
    <w:lvl w:ilvl="1" w:tplc="000F4254">
      <w:start w:val="1"/>
      <w:numFmt w:val="bullet"/>
      <w:lvlText w:val="•"/>
      <w:lvlJc w:val="left"/>
      <w:rPr>
        <w:sz w:val="18"/>
        <w:szCs w:val="18"/>
      </w:rPr>
    </w:lvl>
    <w:lvl w:ilvl="2" w:tplc="000F4255">
      <w:start w:val="1"/>
      <w:numFmt w:val="bullet"/>
      <w:lvlText w:val="•"/>
      <w:lvlJc w:val="left"/>
      <w:rPr>
        <w:sz w:val="18"/>
        <w:szCs w:val="18"/>
      </w:rPr>
    </w:lvl>
    <w:lvl w:ilvl="3" w:tplc="000F4256">
      <w:start w:val="1"/>
      <w:numFmt w:val="bullet"/>
      <w:lvlText w:val="•"/>
      <w:lvlJc w:val="left"/>
      <w:rPr>
        <w:sz w:val="18"/>
        <w:szCs w:val="18"/>
      </w:rPr>
    </w:lvl>
    <w:lvl w:ilvl="4" w:tplc="000F4257">
      <w:start w:val="1"/>
      <w:numFmt w:val="bullet"/>
      <w:lvlText w:val="•"/>
      <w:lvlJc w:val="left"/>
      <w:rPr>
        <w:sz w:val="18"/>
        <w:szCs w:val="18"/>
      </w:rPr>
    </w:lvl>
    <w:lvl w:ilvl="5" w:tplc="000F4258">
      <w:start w:val="1"/>
      <w:numFmt w:val="bullet"/>
      <w:lvlText w:val="•"/>
      <w:lvlJc w:val="left"/>
      <w:rPr>
        <w:sz w:val="18"/>
        <w:szCs w:val="18"/>
      </w:rPr>
    </w:lvl>
    <w:lvl w:ilvl="6" w:tplc="000F4259">
      <w:start w:val="1"/>
      <w:numFmt w:val="bullet"/>
      <w:lvlText w:val="•"/>
      <w:lvlJc w:val="left"/>
      <w:rPr>
        <w:sz w:val="18"/>
        <w:szCs w:val="18"/>
      </w:rPr>
    </w:lvl>
    <w:lvl w:ilvl="7" w:tplc="000F425A">
      <w:start w:val="1"/>
      <w:numFmt w:val="bullet"/>
      <w:lvlText w:val="•"/>
      <w:lvlJc w:val="left"/>
      <w:rPr>
        <w:sz w:val="18"/>
        <w:szCs w:val="18"/>
      </w:rPr>
    </w:lvl>
    <w:lvl w:ilvl="8" w:tplc="000F425B">
      <w:start w:val="1"/>
      <w:numFmt w:val="bullet"/>
      <w:lvlText w:val="•"/>
      <w:lvlJc w:val="left"/>
      <w:rPr>
        <w:sz w:val="18"/>
        <w:szCs w:val="18"/>
      </w:rPr>
    </w:lvl>
  </w:abstractNum>
  <w:abstractNum w:abstractNumId="3">
    <w:nsid w:val="00000007"/>
    <w:multiLevelType w:val="hybridMultilevel"/>
    <w:tmpl w:val="00000006"/>
    <w:lvl w:ilvl="0" w:tplc="000F425C">
      <w:start w:val="1"/>
      <w:numFmt w:val="bullet"/>
      <w:lvlText w:val="•"/>
      <w:lvlJc w:val="left"/>
      <w:rPr>
        <w:sz w:val="18"/>
        <w:szCs w:val="18"/>
      </w:rPr>
    </w:lvl>
    <w:lvl w:ilvl="1" w:tplc="000F425D">
      <w:start w:val="1"/>
      <w:numFmt w:val="bullet"/>
      <w:lvlText w:val="•"/>
      <w:lvlJc w:val="left"/>
      <w:rPr>
        <w:sz w:val="18"/>
        <w:szCs w:val="18"/>
      </w:rPr>
    </w:lvl>
    <w:lvl w:ilvl="2" w:tplc="000F425E">
      <w:start w:val="1"/>
      <w:numFmt w:val="bullet"/>
      <w:lvlText w:val="•"/>
      <w:lvlJc w:val="left"/>
      <w:rPr>
        <w:sz w:val="18"/>
        <w:szCs w:val="18"/>
      </w:rPr>
    </w:lvl>
    <w:lvl w:ilvl="3" w:tplc="000F425F">
      <w:start w:val="1"/>
      <w:numFmt w:val="bullet"/>
      <w:lvlText w:val="•"/>
      <w:lvlJc w:val="left"/>
      <w:rPr>
        <w:sz w:val="18"/>
        <w:szCs w:val="18"/>
      </w:rPr>
    </w:lvl>
    <w:lvl w:ilvl="4" w:tplc="000F4260">
      <w:start w:val="1"/>
      <w:numFmt w:val="bullet"/>
      <w:lvlText w:val="•"/>
      <w:lvlJc w:val="left"/>
      <w:rPr>
        <w:sz w:val="18"/>
        <w:szCs w:val="18"/>
      </w:rPr>
    </w:lvl>
    <w:lvl w:ilvl="5" w:tplc="000F4261">
      <w:start w:val="1"/>
      <w:numFmt w:val="bullet"/>
      <w:lvlText w:val="•"/>
      <w:lvlJc w:val="left"/>
      <w:rPr>
        <w:sz w:val="18"/>
        <w:szCs w:val="18"/>
      </w:rPr>
    </w:lvl>
    <w:lvl w:ilvl="6" w:tplc="000F4262">
      <w:start w:val="1"/>
      <w:numFmt w:val="bullet"/>
      <w:lvlText w:val="•"/>
      <w:lvlJc w:val="left"/>
      <w:rPr>
        <w:sz w:val="18"/>
        <w:szCs w:val="18"/>
      </w:rPr>
    </w:lvl>
    <w:lvl w:ilvl="7" w:tplc="000F4263">
      <w:start w:val="1"/>
      <w:numFmt w:val="bullet"/>
      <w:lvlText w:val="•"/>
      <w:lvlJc w:val="left"/>
      <w:rPr>
        <w:sz w:val="18"/>
        <w:szCs w:val="18"/>
      </w:rPr>
    </w:lvl>
    <w:lvl w:ilvl="8" w:tplc="000F4264">
      <w:start w:val="1"/>
      <w:numFmt w:val="bullet"/>
      <w:lvlText w:val="•"/>
      <w:lvlJc w:val="left"/>
      <w:rPr>
        <w:sz w:val="18"/>
        <w:szCs w:val="18"/>
      </w:rPr>
    </w:lvl>
  </w:abstractNum>
  <w:abstractNum w:abstractNumId="4">
    <w:nsid w:val="00000009"/>
    <w:multiLevelType w:val="hybridMultilevel"/>
    <w:tmpl w:val="00000008"/>
    <w:lvl w:ilvl="0" w:tplc="000F4265">
      <w:start w:val="1"/>
      <w:numFmt w:val="bullet"/>
      <w:lvlText w:val="•"/>
      <w:lvlJc w:val="left"/>
      <w:rPr>
        <w:sz w:val="18"/>
        <w:szCs w:val="18"/>
      </w:rPr>
    </w:lvl>
    <w:lvl w:ilvl="1" w:tplc="000F4266">
      <w:start w:val="1"/>
      <w:numFmt w:val="bullet"/>
      <w:lvlText w:val="•"/>
      <w:lvlJc w:val="left"/>
      <w:rPr>
        <w:sz w:val="18"/>
        <w:szCs w:val="18"/>
      </w:rPr>
    </w:lvl>
    <w:lvl w:ilvl="2" w:tplc="000F4267">
      <w:start w:val="1"/>
      <w:numFmt w:val="bullet"/>
      <w:lvlText w:val="•"/>
      <w:lvlJc w:val="left"/>
      <w:rPr>
        <w:sz w:val="18"/>
        <w:szCs w:val="18"/>
      </w:rPr>
    </w:lvl>
    <w:lvl w:ilvl="3" w:tplc="000F4268">
      <w:start w:val="1"/>
      <w:numFmt w:val="bullet"/>
      <w:lvlText w:val="•"/>
      <w:lvlJc w:val="left"/>
      <w:rPr>
        <w:sz w:val="18"/>
        <w:szCs w:val="18"/>
      </w:rPr>
    </w:lvl>
    <w:lvl w:ilvl="4" w:tplc="000F4269">
      <w:start w:val="1"/>
      <w:numFmt w:val="bullet"/>
      <w:lvlText w:val="•"/>
      <w:lvlJc w:val="left"/>
      <w:rPr>
        <w:sz w:val="18"/>
        <w:szCs w:val="18"/>
      </w:rPr>
    </w:lvl>
    <w:lvl w:ilvl="5" w:tplc="000F426A">
      <w:start w:val="1"/>
      <w:numFmt w:val="bullet"/>
      <w:lvlText w:val="•"/>
      <w:lvlJc w:val="left"/>
      <w:rPr>
        <w:sz w:val="18"/>
        <w:szCs w:val="18"/>
      </w:rPr>
    </w:lvl>
    <w:lvl w:ilvl="6" w:tplc="000F426B">
      <w:start w:val="1"/>
      <w:numFmt w:val="bullet"/>
      <w:lvlText w:val="•"/>
      <w:lvlJc w:val="left"/>
      <w:rPr>
        <w:sz w:val="18"/>
        <w:szCs w:val="18"/>
      </w:rPr>
    </w:lvl>
    <w:lvl w:ilvl="7" w:tplc="000F426C">
      <w:start w:val="1"/>
      <w:numFmt w:val="bullet"/>
      <w:lvlText w:val="•"/>
      <w:lvlJc w:val="left"/>
      <w:rPr>
        <w:sz w:val="18"/>
        <w:szCs w:val="18"/>
      </w:rPr>
    </w:lvl>
    <w:lvl w:ilvl="8" w:tplc="000F426D">
      <w:start w:val="1"/>
      <w:numFmt w:val="bullet"/>
      <w:lvlText w:val="•"/>
      <w:lvlJc w:val="left"/>
      <w:rPr>
        <w:sz w:val="18"/>
        <w:szCs w:val="18"/>
      </w:rPr>
    </w:lvl>
  </w:abstractNum>
  <w:abstractNum w:abstractNumId="5">
    <w:nsid w:val="0000000B"/>
    <w:multiLevelType w:val="hybridMultilevel"/>
    <w:tmpl w:val="0000000A"/>
    <w:lvl w:ilvl="0" w:tplc="000F426E">
      <w:start w:val="1"/>
      <w:numFmt w:val="bullet"/>
      <w:lvlText w:val="•"/>
      <w:lvlJc w:val="left"/>
      <w:rPr>
        <w:sz w:val="18"/>
        <w:szCs w:val="18"/>
      </w:rPr>
    </w:lvl>
    <w:lvl w:ilvl="1" w:tplc="000F426F">
      <w:start w:val="1"/>
      <w:numFmt w:val="bullet"/>
      <w:lvlText w:val="•"/>
      <w:lvlJc w:val="left"/>
      <w:rPr>
        <w:sz w:val="18"/>
        <w:szCs w:val="18"/>
      </w:rPr>
    </w:lvl>
    <w:lvl w:ilvl="2" w:tplc="000F4270">
      <w:start w:val="1"/>
      <w:numFmt w:val="bullet"/>
      <w:lvlText w:val="•"/>
      <w:lvlJc w:val="left"/>
      <w:rPr>
        <w:sz w:val="18"/>
        <w:szCs w:val="18"/>
      </w:rPr>
    </w:lvl>
    <w:lvl w:ilvl="3" w:tplc="000F4271">
      <w:start w:val="1"/>
      <w:numFmt w:val="bullet"/>
      <w:lvlText w:val="•"/>
      <w:lvlJc w:val="left"/>
      <w:rPr>
        <w:sz w:val="18"/>
        <w:szCs w:val="18"/>
      </w:rPr>
    </w:lvl>
    <w:lvl w:ilvl="4" w:tplc="000F4272">
      <w:start w:val="1"/>
      <w:numFmt w:val="bullet"/>
      <w:lvlText w:val="•"/>
      <w:lvlJc w:val="left"/>
      <w:rPr>
        <w:sz w:val="18"/>
        <w:szCs w:val="18"/>
      </w:rPr>
    </w:lvl>
    <w:lvl w:ilvl="5" w:tplc="000F4273">
      <w:start w:val="1"/>
      <w:numFmt w:val="bullet"/>
      <w:lvlText w:val="•"/>
      <w:lvlJc w:val="left"/>
      <w:rPr>
        <w:sz w:val="18"/>
        <w:szCs w:val="18"/>
      </w:rPr>
    </w:lvl>
    <w:lvl w:ilvl="6" w:tplc="000F4274">
      <w:start w:val="1"/>
      <w:numFmt w:val="bullet"/>
      <w:lvlText w:val="•"/>
      <w:lvlJc w:val="left"/>
      <w:rPr>
        <w:sz w:val="18"/>
        <w:szCs w:val="18"/>
      </w:rPr>
    </w:lvl>
    <w:lvl w:ilvl="7" w:tplc="000F4275">
      <w:start w:val="1"/>
      <w:numFmt w:val="bullet"/>
      <w:lvlText w:val="•"/>
      <w:lvlJc w:val="left"/>
      <w:rPr>
        <w:sz w:val="18"/>
        <w:szCs w:val="18"/>
      </w:rPr>
    </w:lvl>
    <w:lvl w:ilvl="8" w:tplc="000F4276">
      <w:start w:val="1"/>
      <w:numFmt w:val="bullet"/>
      <w:lvlText w:val="•"/>
      <w:lvlJc w:val="left"/>
      <w:rPr>
        <w:sz w:val="18"/>
        <w:szCs w:val="18"/>
      </w:rPr>
    </w:lvl>
  </w:abstractNum>
  <w:abstractNum w:abstractNumId="6">
    <w:nsid w:val="0000000D"/>
    <w:multiLevelType w:val="hybridMultilevel"/>
    <w:tmpl w:val="0000000C"/>
    <w:lvl w:ilvl="0" w:tplc="000F4277">
      <w:start w:val="1"/>
      <w:numFmt w:val="bullet"/>
      <w:lvlText w:val="•"/>
      <w:lvlJc w:val="left"/>
      <w:rPr>
        <w:sz w:val="18"/>
        <w:szCs w:val="18"/>
      </w:rPr>
    </w:lvl>
    <w:lvl w:ilvl="1" w:tplc="000F4278">
      <w:start w:val="1"/>
      <w:numFmt w:val="bullet"/>
      <w:lvlText w:val="•"/>
      <w:lvlJc w:val="left"/>
      <w:rPr>
        <w:sz w:val="18"/>
        <w:szCs w:val="18"/>
      </w:rPr>
    </w:lvl>
    <w:lvl w:ilvl="2" w:tplc="000F4279">
      <w:start w:val="1"/>
      <w:numFmt w:val="bullet"/>
      <w:lvlText w:val="•"/>
      <w:lvlJc w:val="left"/>
      <w:rPr>
        <w:sz w:val="18"/>
        <w:szCs w:val="18"/>
      </w:rPr>
    </w:lvl>
    <w:lvl w:ilvl="3" w:tplc="000F427A">
      <w:start w:val="1"/>
      <w:numFmt w:val="bullet"/>
      <w:lvlText w:val="•"/>
      <w:lvlJc w:val="left"/>
      <w:rPr>
        <w:sz w:val="18"/>
        <w:szCs w:val="18"/>
      </w:rPr>
    </w:lvl>
    <w:lvl w:ilvl="4" w:tplc="000F427B">
      <w:start w:val="1"/>
      <w:numFmt w:val="bullet"/>
      <w:lvlText w:val="•"/>
      <w:lvlJc w:val="left"/>
      <w:rPr>
        <w:sz w:val="18"/>
        <w:szCs w:val="18"/>
      </w:rPr>
    </w:lvl>
    <w:lvl w:ilvl="5" w:tplc="000F427C">
      <w:start w:val="1"/>
      <w:numFmt w:val="bullet"/>
      <w:lvlText w:val="•"/>
      <w:lvlJc w:val="left"/>
      <w:rPr>
        <w:sz w:val="18"/>
        <w:szCs w:val="18"/>
      </w:rPr>
    </w:lvl>
    <w:lvl w:ilvl="6" w:tplc="000F427D">
      <w:start w:val="1"/>
      <w:numFmt w:val="bullet"/>
      <w:lvlText w:val="•"/>
      <w:lvlJc w:val="left"/>
      <w:rPr>
        <w:sz w:val="18"/>
        <w:szCs w:val="18"/>
      </w:rPr>
    </w:lvl>
    <w:lvl w:ilvl="7" w:tplc="000F427E">
      <w:start w:val="1"/>
      <w:numFmt w:val="bullet"/>
      <w:lvlText w:val="•"/>
      <w:lvlJc w:val="left"/>
      <w:rPr>
        <w:sz w:val="18"/>
        <w:szCs w:val="18"/>
      </w:rPr>
    </w:lvl>
    <w:lvl w:ilvl="8" w:tplc="000F427F">
      <w:start w:val="1"/>
      <w:numFmt w:val="bullet"/>
      <w:lvlText w:val="•"/>
      <w:lvlJc w:val="left"/>
      <w:rPr>
        <w:sz w:val="18"/>
        <w:szCs w:val="18"/>
      </w:rPr>
    </w:lvl>
  </w:abstractNum>
  <w:abstractNum w:abstractNumId="7">
    <w:nsid w:val="0000000F"/>
    <w:multiLevelType w:val="hybridMultilevel"/>
    <w:tmpl w:val="0000000E"/>
    <w:lvl w:ilvl="0" w:tplc="000F4280">
      <w:start w:val="1"/>
      <w:numFmt w:val="bullet"/>
      <w:lvlText w:val="•"/>
      <w:lvlJc w:val="left"/>
      <w:rPr>
        <w:sz w:val="18"/>
        <w:szCs w:val="18"/>
      </w:rPr>
    </w:lvl>
    <w:lvl w:ilvl="1" w:tplc="000F4281">
      <w:start w:val="1"/>
      <w:numFmt w:val="bullet"/>
      <w:lvlText w:val="•"/>
      <w:lvlJc w:val="left"/>
      <w:rPr>
        <w:sz w:val="18"/>
        <w:szCs w:val="18"/>
      </w:rPr>
    </w:lvl>
    <w:lvl w:ilvl="2" w:tplc="000F4282">
      <w:start w:val="1"/>
      <w:numFmt w:val="bullet"/>
      <w:lvlText w:val="•"/>
      <w:lvlJc w:val="left"/>
      <w:rPr>
        <w:sz w:val="18"/>
        <w:szCs w:val="18"/>
      </w:rPr>
    </w:lvl>
    <w:lvl w:ilvl="3" w:tplc="000F4283">
      <w:start w:val="1"/>
      <w:numFmt w:val="bullet"/>
      <w:lvlText w:val="•"/>
      <w:lvlJc w:val="left"/>
      <w:rPr>
        <w:sz w:val="18"/>
        <w:szCs w:val="18"/>
      </w:rPr>
    </w:lvl>
    <w:lvl w:ilvl="4" w:tplc="000F4284">
      <w:start w:val="1"/>
      <w:numFmt w:val="bullet"/>
      <w:lvlText w:val="•"/>
      <w:lvlJc w:val="left"/>
      <w:rPr>
        <w:sz w:val="18"/>
        <w:szCs w:val="18"/>
      </w:rPr>
    </w:lvl>
    <w:lvl w:ilvl="5" w:tplc="000F4285">
      <w:start w:val="1"/>
      <w:numFmt w:val="bullet"/>
      <w:lvlText w:val="•"/>
      <w:lvlJc w:val="left"/>
      <w:rPr>
        <w:sz w:val="18"/>
        <w:szCs w:val="18"/>
      </w:rPr>
    </w:lvl>
    <w:lvl w:ilvl="6" w:tplc="000F4286">
      <w:start w:val="1"/>
      <w:numFmt w:val="bullet"/>
      <w:lvlText w:val="•"/>
      <w:lvlJc w:val="left"/>
      <w:rPr>
        <w:sz w:val="18"/>
        <w:szCs w:val="18"/>
      </w:rPr>
    </w:lvl>
    <w:lvl w:ilvl="7" w:tplc="000F4287">
      <w:start w:val="1"/>
      <w:numFmt w:val="bullet"/>
      <w:lvlText w:val="•"/>
      <w:lvlJc w:val="left"/>
      <w:rPr>
        <w:sz w:val="18"/>
        <w:szCs w:val="18"/>
      </w:rPr>
    </w:lvl>
    <w:lvl w:ilvl="8" w:tplc="000F4288">
      <w:start w:val="1"/>
      <w:numFmt w:val="bullet"/>
      <w:lvlText w:val="•"/>
      <w:lvlJc w:val="left"/>
      <w:rPr>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622D5"/>
    <w:rsid w:val="00293598"/>
    <w:rsid w:val="007B22E8"/>
    <w:rsid w:val="009622D5"/>
    <w:rsid w:val="00B20922"/>
    <w:rsid w:val="00B26748"/>
    <w:rsid w:val="00B43B1F"/>
    <w:rsid w:val="00D11C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2D5"/>
  </w:style>
  <w:style w:type="paragraph" w:styleId="Heading1">
    <w:name w:val="heading 1"/>
    <w:basedOn w:val="Normal"/>
    <w:next w:val="Normal"/>
    <w:link w:val="Heading1Char"/>
    <w:uiPriority w:val="9"/>
    <w:qFormat/>
    <w:rsid w:val="009622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22D5"/>
    <w:pPr>
      <w:spacing w:after="0" w:line="240" w:lineRule="auto"/>
    </w:pPr>
  </w:style>
  <w:style w:type="character" w:customStyle="1" w:styleId="Heading1Char">
    <w:name w:val="Heading 1 Char"/>
    <w:basedOn w:val="DefaultParagraphFont"/>
    <w:link w:val="Heading1"/>
    <w:uiPriority w:val="9"/>
    <w:rsid w:val="009622D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622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22D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62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2D5"/>
    <w:rPr>
      <w:rFonts w:ascii="Tahoma" w:hAnsi="Tahoma" w:cs="Tahoma"/>
      <w:sz w:val="16"/>
      <w:szCs w:val="16"/>
    </w:rPr>
  </w:style>
  <w:style w:type="paragraph" w:styleId="Header">
    <w:name w:val="header"/>
    <w:basedOn w:val="Normal"/>
    <w:link w:val="HeaderChar"/>
    <w:uiPriority w:val="99"/>
    <w:semiHidden/>
    <w:unhideWhenUsed/>
    <w:rsid w:val="00B267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748"/>
  </w:style>
  <w:style w:type="paragraph" w:styleId="Footer">
    <w:name w:val="footer"/>
    <w:basedOn w:val="Normal"/>
    <w:link w:val="FooterChar"/>
    <w:uiPriority w:val="99"/>
    <w:unhideWhenUsed/>
    <w:rsid w:val="00B26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7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1</cp:revision>
  <dcterms:created xsi:type="dcterms:W3CDTF">2011-07-25T07:21:00Z</dcterms:created>
  <dcterms:modified xsi:type="dcterms:W3CDTF">2011-07-25T07:44:00Z</dcterms:modified>
</cp:coreProperties>
</file>